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17" w:rsidRPr="00160537" w:rsidRDefault="00EE4C17" w:rsidP="183A7EF4">
      <w:pPr>
        <w:pStyle w:val="NoSpacing"/>
        <w:jc w:val="center"/>
        <w:rPr>
          <w:rFonts w:ascii="Times New Roman" w:eastAsia="Times New Roman" w:hAnsi="Times New Roman" w:cs="Times New Roman"/>
          <w:b/>
          <w:bCs/>
          <w:sz w:val="24"/>
          <w:szCs w:val="24"/>
        </w:rPr>
      </w:pPr>
      <w:r w:rsidRPr="183A7EF4">
        <w:rPr>
          <w:rFonts w:ascii="Times New Roman" w:eastAsia="Times New Roman" w:hAnsi="Times New Roman" w:cs="Times New Roman"/>
          <w:b/>
          <w:bCs/>
          <w:sz w:val="24"/>
          <w:szCs w:val="24"/>
        </w:rPr>
        <w:t>Northeast Connection</w:t>
      </w:r>
      <w:r w:rsidR="008360CD" w:rsidRPr="183A7EF4">
        <w:rPr>
          <w:rFonts w:ascii="Times New Roman" w:eastAsia="Times New Roman" w:hAnsi="Times New Roman" w:cs="Times New Roman"/>
          <w:b/>
          <w:bCs/>
          <w:sz w:val="24"/>
          <w:szCs w:val="24"/>
        </w:rPr>
        <w:t xml:space="preserve"> - Support existing and new early warning detection systems</w:t>
      </w:r>
    </w:p>
    <w:p w:rsidR="00EE4C17" w:rsidRPr="0079582F" w:rsidRDefault="00EE4C17" w:rsidP="183A7EF4">
      <w:pPr>
        <w:pStyle w:val="NoSpacing"/>
        <w:tabs>
          <w:tab w:val="left" w:pos="3420"/>
        </w:tabs>
        <w:rPr>
          <w:rFonts w:ascii="Times New Roman" w:eastAsia="Times New Roman" w:hAnsi="Times New Roman" w:cs="Times New Roman"/>
          <w:color w:val="C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5715"/>
      </w:tblGrid>
      <w:tr w:rsidR="006D626E" w:rsidTr="183A7EF4">
        <w:trPr>
          <w:trHeight w:val="234"/>
        </w:trPr>
        <w:tc>
          <w:tcPr>
            <w:tcW w:w="3528" w:type="dxa"/>
          </w:tcPr>
          <w:p w:rsidR="006D626E" w:rsidRPr="006D626E" w:rsidRDefault="08826833" w:rsidP="183A7EF4">
            <w:pPr>
              <w:pStyle w:val="NoSpacing"/>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Subject:</w:t>
            </w:r>
          </w:p>
        </w:tc>
        <w:tc>
          <w:tcPr>
            <w:tcW w:w="5715" w:type="dxa"/>
          </w:tcPr>
          <w:p w:rsidR="006D626E" w:rsidRPr="00FE44B1" w:rsidRDefault="08826833" w:rsidP="183A7EF4">
            <w:pPr>
              <w:pStyle w:val="NoSpacing"/>
              <w:rPr>
                <w:rFonts w:ascii="Times New Roman" w:eastAsia="Times New Roman" w:hAnsi="Times New Roman" w:cs="Times New Roman"/>
                <w:b/>
                <w:bCs/>
                <w:sz w:val="20"/>
                <w:szCs w:val="20"/>
              </w:rPr>
            </w:pPr>
            <w:r w:rsidRPr="00FE44B1">
              <w:rPr>
                <w:rFonts w:ascii="Times New Roman" w:eastAsia="Times New Roman" w:hAnsi="Times New Roman" w:cs="Times New Roman"/>
                <w:b/>
                <w:bCs/>
                <w:sz w:val="20"/>
                <w:szCs w:val="20"/>
              </w:rPr>
              <w:t>Request for Application (RFA)</w:t>
            </w:r>
          </w:p>
        </w:tc>
      </w:tr>
      <w:tr w:rsidR="006D626E" w:rsidTr="183A7EF4">
        <w:tc>
          <w:tcPr>
            <w:tcW w:w="3528" w:type="dxa"/>
          </w:tcPr>
          <w:p w:rsidR="006D626E" w:rsidRDefault="08826833"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Title of Opportunity:</w:t>
            </w:r>
          </w:p>
        </w:tc>
        <w:tc>
          <w:tcPr>
            <w:tcW w:w="5715" w:type="dxa"/>
          </w:tcPr>
          <w:p w:rsidR="006D626E" w:rsidRPr="00FE44B1" w:rsidRDefault="008360CD" w:rsidP="183A7EF4">
            <w:pPr>
              <w:pStyle w:val="NoSpacing"/>
              <w:rPr>
                <w:rFonts w:ascii="Times New Roman" w:eastAsia="Times New Roman" w:hAnsi="Times New Roman" w:cs="Times New Roman"/>
                <w:b/>
                <w:bCs/>
                <w:sz w:val="20"/>
                <w:szCs w:val="20"/>
              </w:rPr>
            </w:pPr>
            <w:r w:rsidRPr="00FE44B1">
              <w:rPr>
                <w:rFonts w:ascii="Times New Roman" w:eastAsia="Times New Roman" w:hAnsi="Times New Roman" w:cs="Times New Roman"/>
                <w:b/>
                <w:bCs/>
                <w:sz w:val="20"/>
                <w:szCs w:val="20"/>
              </w:rPr>
              <w:t>Support existing and new early warning detection systems</w:t>
            </w:r>
            <w:r w:rsidR="00D716DB">
              <w:rPr>
                <w:rFonts w:ascii="Times New Roman" w:eastAsia="Times New Roman" w:hAnsi="Times New Roman" w:cs="Times New Roman"/>
                <w:b/>
                <w:bCs/>
                <w:sz w:val="20"/>
                <w:szCs w:val="20"/>
              </w:rPr>
              <w:t xml:space="preserve"> in</w:t>
            </w:r>
            <w:r w:rsidR="003E4C05">
              <w:rPr>
                <w:rFonts w:ascii="Times New Roman" w:eastAsia="Times New Roman" w:hAnsi="Times New Roman" w:cs="Times New Roman"/>
                <w:b/>
                <w:bCs/>
                <w:sz w:val="20"/>
                <w:szCs w:val="20"/>
              </w:rPr>
              <w:t>Kwaya-Kusar, Hawul, Guyuk, Lamurde</w:t>
            </w:r>
            <w:r w:rsidR="00666CE7">
              <w:rPr>
                <w:rFonts w:ascii="Times New Roman" w:eastAsia="Times New Roman" w:hAnsi="Times New Roman" w:cs="Times New Roman"/>
                <w:b/>
                <w:bCs/>
                <w:sz w:val="20"/>
                <w:szCs w:val="20"/>
              </w:rPr>
              <w:t>, Numan, and Fune LGAs of Borno, Adamawa, and Yobe States respectively.</w:t>
            </w:r>
          </w:p>
        </w:tc>
      </w:tr>
      <w:tr w:rsidR="006D626E" w:rsidTr="183A7EF4">
        <w:tc>
          <w:tcPr>
            <w:tcW w:w="3528" w:type="dxa"/>
          </w:tcPr>
          <w:p w:rsidR="006D626E" w:rsidRPr="006D626E" w:rsidRDefault="08826833" w:rsidP="183A7EF4">
            <w:pPr>
              <w:pStyle w:val="NoSpacing"/>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Issue Date:</w:t>
            </w:r>
          </w:p>
        </w:tc>
        <w:tc>
          <w:tcPr>
            <w:tcW w:w="5715" w:type="dxa"/>
          </w:tcPr>
          <w:p w:rsidR="00FE44B1" w:rsidRPr="00FE44B1" w:rsidRDefault="00C55BD6" w:rsidP="183A7EF4">
            <w:pPr>
              <w:pStyle w:val="No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February</w:t>
            </w:r>
            <w:r w:rsidR="003B3AA6">
              <w:rPr>
                <w:rFonts w:ascii="Times New Roman" w:eastAsia="Times New Roman" w:hAnsi="Times New Roman" w:cs="Times New Roman"/>
                <w:b/>
                <w:bCs/>
                <w:sz w:val="20"/>
                <w:szCs w:val="20"/>
              </w:rPr>
              <w:t xml:space="preserve"> 07</w:t>
            </w:r>
            <w:r w:rsidR="00FE44B1" w:rsidRPr="00FE44B1">
              <w:rPr>
                <w:rFonts w:ascii="Times New Roman" w:eastAsia="Times New Roman" w:hAnsi="Times New Roman" w:cs="Times New Roman"/>
                <w:b/>
                <w:bCs/>
                <w:sz w:val="20"/>
                <w:szCs w:val="20"/>
              </w:rPr>
              <w:t>, 2022</w:t>
            </w:r>
          </w:p>
        </w:tc>
      </w:tr>
      <w:tr w:rsidR="006D626E" w:rsidTr="183A7EF4">
        <w:tc>
          <w:tcPr>
            <w:tcW w:w="3528" w:type="dxa"/>
          </w:tcPr>
          <w:p w:rsidR="00FE44B1" w:rsidRDefault="00FE44B1" w:rsidP="183A7EF4">
            <w:pPr>
              <w:pStyle w:val="No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Questions/Clarifications</w:t>
            </w:r>
          </w:p>
          <w:p w:rsidR="006D626E" w:rsidRPr="006D626E" w:rsidRDefault="08826833" w:rsidP="183A7EF4">
            <w:pPr>
              <w:pStyle w:val="NoSpacing"/>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Closing Date:</w:t>
            </w:r>
          </w:p>
        </w:tc>
        <w:tc>
          <w:tcPr>
            <w:tcW w:w="5715" w:type="dxa"/>
          </w:tcPr>
          <w:p w:rsidR="00FE44B1" w:rsidRPr="00FE44B1" w:rsidRDefault="00FE44B1" w:rsidP="183A7EF4">
            <w:pPr>
              <w:pStyle w:val="NoSpacing"/>
              <w:rPr>
                <w:rFonts w:ascii="Times New Roman" w:eastAsia="Times New Roman" w:hAnsi="Times New Roman" w:cs="Times New Roman"/>
                <w:b/>
                <w:bCs/>
                <w:sz w:val="20"/>
                <w:szCs w:val="20"/>
              </w:rPr>
            </w:pPr>
            <w:r w:rsidRPr="00FE44B1">
              <w:rPr>
                <w:rFonts w:ascii="Times New Roman" w:eastAsia="Times New Roman" w:hAnsi="Times New Roman" w:cs="Times New Roman"/>
                <w:b/>
                <w:bCs/>
                <w:sz w:val="20"/>
                <w:szCs w:val="20"/>
              </w:rPr>
              <w:t xml:space="preserve">February </w:t>
            </w:r>
            <w:r w:rsidR="003B3AA6">
              <w:rPr>
                <w:rFonts w:ascii="Times New Roman" w:eastAsia="Times New Roman" w:hAnsi="Times New Roman" w:cs="Times New Roman"/>
                <w:b/>
                <w:bCs/>
                <w:sz w:val="20"/>
                <w:szCs w:val="20"/>
              </w:rPr>
              <w:t>16</w:t>
            </w:r>
            <w:r w:rsidRPr="00FE44B1">
              <w:rPr>
                <w:rFonts w:ascii="Times New Roman" w:eastAsia="Times New Roman" w:hAnsi="Times New Roman" w:cs="Times New Roman"/>
                <w:b/>
                <w:bCs/>
                <w:sz w:val="20"/>
                <w:szCs w:val="20"/>
              </w:rPr>
              <w:t xml:space="preserve">, </w:t>
            </w:r>
            <w:r w:rsidR="003136E9" w:rsidRPr="00FE44B1">
              <w:rPr>
                <w:rFonts w:ascii="Times New Roman" w:eastAsia="Times New Roman" w:hAnsi="Times New Roman" w:cs="Times New Roman"/>
                <w:b/>
                <w:bCs/>
                <w:sz w:val="20"/>
                <w:szCs w:val="20"/>
              </w:rPr>
              <w:t>2022,</w:t>
            </w:r>
            <w:r w:rsidR="00894882">
              <w:rPr>
                <w:rFonts w:ascii="Times New Roman" w:eastAsia="Times New Roman" w:hAnsi="Times New Roman" w:cs="Times New Roman"/>
                <w:b/>
                <w:bCs/>
                <w:sz w:val="20"/>
                <w:szCs w:val="20"/>
              </w:rPr>
              <w:t>5.00PM Local Time</w:t>
            </w:r>
          </w:p>
          <w:p w:rsidR="006D626E" w:rsidRPr="00FE44B1" w:rsidRDefault="003B3AA6" w:rsidP="183A7EF4">
            <w:pPr>
              <w:pStyle w:val="No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March 07</w:t>
            </w:r>
            <w:r w:rsidR="00FE44B1" w:rsidRPr="00FE44B1">
              <w:rPr>
                <w:rFonts w:ascii="Times New Roman" w:eastAsia="Times New Roman" w:hAnsi="Times New Roman" w:cs="Times New Roman"/>
                <w:b/>
                <w:bCs/>
                <w:sz w:val="20"/>
                <w:szCs w:val="20"/>
              </w:rPr>
              <w:t>,</w:t>
            </w:r>
            <w:r w:rsidR="003136E9" w:rsidRPr="00FE44B1">
              <w:rPr>
                <w:rFonts w:ascii="Times New Roman" w:eastAsia="Times New Roman" w:hAnsi="Times New Roman" w:cs="Times New Roman"/>
                <w:b/>
                <w:bCs/>
                <w:sz w:val="20"/>
                <w:szCs w:val="20"/>
              </w:rPr>
              <w:t>2022,</w:t>
            </w:r>
            <w:r w:rsidR="00894882">
              <w:rPr>
                <w:rFonts w:ascii="Times New Roman" w:eastAsia="Times New Roman" w:hAnsi="Times New Roman" w:cs="Times New Roman"/>
                <w:b/>
                <w:bCs/>
                <w:sz w:val="20"/>
                <w:szCs w:val="20"/>
              </w:rPr>
              <w:t xml:space="preserve"> 5.00PM Local Time</w:t>
            </w:r>
          </w:p>
        </w:tc>
      </w:tr>
      <w:tr w:rsidR="007665EE" w:rsidTr="183A7EF4">
        <w:tc>
          <w:tcPr>
            <w:tcW w:w="3528" w:type="dxa"/>
          </w:tcPr>
          <w:p w:rsidR="007665EE" w:rsidRDefault="007665EE" w:rsidP="183A7EF4">
            <w:pPr>
              <w:pStyle w:val="NoSpacing"/>
              <w:rPr>
                <w:rFonts w:ascii="Times New Roman" w:eastAsia="Times New Roman" w:hAnsi="Times New Roman" w:cs="Times New Roman"/>
                <w:b/>
                <w:bCs/>
                <w:sz w:val="20"/>
                <w:szCs w:val="20"/>
              </w:rPr>
            </w:pPr>
          </w:p>
        </w:tc>
        <w:tc>
          <w:tcPr>
            <w:tcW w:w="5715" w:type="dxa"/>
          </w:tcPr>
          <w:p w:rsidR="007665EE" w:rsidRPr="00FE44B1" w:rsidRDefault="007665EE" w:rsidP="183A7EF4">
            <w:pPr>
              <w:pStyle w:val="NoSpacing"/>
              <w:rPr>
                <w:rFonts w:ascii="Times New Roman" w:eastAsia="Times New Roman" w:hAnsi="Times New Roman" w:cs="Times New Roman"/>
                <w:b/>
                <w:bCs/>
                <w:sz w:val="20"/>
                <w:szCs w:val="20"/>
              </w:rPr>
            </w:pPr>
          </w:p>
        </w:tc>
      </w:tr>
    </w:tbl>
    <w:p w:rsidR="00EE4C17" w:rsidRPr="007E1AF4" w:rsidRDefault="00EE4C17" w:rsidP="183A7EF4">
      <w:pPr>
        <w:pStyle w:val="NoSpacing"/>
        <w:jc w:val="both"/>
        <w:rPr>
          <w:rFonts w:ascii="Times New Roman" w:eastAsia="Times New Roman" w:hAnsi="Times New Roman" w:cs="Times New Roman"/>
          <w:sz w:val="20"/>
          <w:szCs w:val="20"/>
        </w:rPr>
      </w:pPr>
      <w:bookmarkStart w:id="0" w:name="_Hlk80367199"/>
      <w:r w:rsidRPr="183A7EF4">
        <w:rPr>
          <w:rFonts w:ascii="Times New Roman" w:eastAsia="Times New Roman" w:hAnsi="Times New Roman" w:cs="Times New Roman"/>
          <w:sz w:val="20"/>
          <w:szCs w:val="20"/>
        </w:rPr>
        <w:t>Through this RFA,</w:t>
      </w:r>
      <w:r w:rsidR="00A02293" w:rsidRPr="183A7EF4">
        <w:rPr>
          <w:rFonts w:ascii="Times New Roman" w:eastAsia="Times New Roman" w:hAnsi="Times New Roman" w:cs="Times New Roman"/>
          <w:sz w:val="20"/>
          <w:szCs w:val="20"/>
        </w:rPr>
        <w:t xml:space="preserve"> the</w:t>
      </w:r>
      <w:r w:rsidRPr="183A7EF4">
        <w:rPr>
          <w:rFonts w:ascii="Times New Roman" w:eastAsia="Times New Roman" w:hAnsi="Times New Roman" w:cs="Times New Roman"/>
          <w:sz w:val="20"/>
          <w:szCs w:val="20"/>
        </w:rPr>
        <w:t xml:space="preserve"> Northeast Connection </w:t>
      </w:r>
      <w:r w:rsidR="00E65501" w:rsidRPr="183A7EF4">
        <w:rPr>
          <w:rFonts w:ascii="Times New Roman" w:eastAsia="Times New Roman" w:hAnsi="Times New Roman" w:cs="Times New Roman"/>
          <w:sz w:val="20"/>
          <w:szCs w:val="20"/>
        </w:rPr>
        <w:t>(</w:t>
      </w:r>
      <w:r w:rsidRPr="183A7EF4">
        <w:rPr>
          <w:rFonts w:ascii="Times New Roman" w:eastAsia="Times New Roman" w:hAnsi="Times New Roman" w:cs="Times New Roman"/>
          <w:sz w:val="20"/>
          <w:szCs w:val="20"/>
        </w:rPr>
        <w:t>N</w:t>
      </w:r>
      <w:r w:rsidR="00453285" w:rsidRPr="183A7EF4">
        <w:rPr>
          <w:rFonts w:ascii="Times New Roman" w:eastAsia="Times New Roman" w:hAnsi="Times New Roman" w:cs="Times New Roman"/>
          <w:sz w:val="20"/>
          <w:szCs w:val="20"/>
        </w:rPr>
        <w:t xml:space="preserve">E </w:t>
      </w:r>
      <w:r w:rsidRPr="183A7EF4">
        <w:rPr>
          <w:rFonts w:ascii="Times New Roman" w:eastAsia="Times New Roman" w:hAnsi="Times New Roman" w:cs="Times New Roman"/>
          <w:sz w:val="20"/>
          <w:szCs w:val="20"/>
        </w:rPr>
        <w:t>Connection</w:t>
      </w:r>
      <w:r w:rsidR="00E65501" w:rsidRPr="183A7EF4">
        <w:rPr>
          <w:rFonts w:ascii="Times New Roman" w:eastAsia="Times New Roman" w:hAnsi="Times New Roman" w:cs="Times New Roman"/>
          <w:sz w:val="20"/>
          <w:szCs w:val="20"/>
        </w:rPr>
        <w:t>)</w:t>
      </w:r>
      <w:r w:rsidRPr="183A7EF4">
        <w:rPr>
          <w:rFonts w:ascii="Times New Roman" w:eastAsia="Times New Roman" w:hAnsi="Times New Roman" w:cs="Times New Roman"/>
          <w:sz w:val="20"/>
          <w:szCs w:val="20"/>
        </w:rPr>
        <w:t xml:space="preserve"> seeks your assistance to implement activities in support of the program description provided in Section A of Attachment 1. The program description in this RFA</w:t>
      </w:r>
      <w:r w:rsidR="0029181D" w:rsidRPr="183A7EF4">
        <w:rPr>
          <w:rFonts w:ascii="Times New Roman" w:eastAsia="Times New Roman" w:hAnsi="Times New Roman" w:cs="Times New Roman"/>
          <w:sz w:val="20"/>
          <w:szCs w:val="20"/>
        </w:rPr>
        <w:t xml:space="preserve"> may be</w:t>
      </w:r>
      <w:r w:rsidRPr="183A7EF4">
        <w:rPr>
          <w:rFonts w:ascii="Times New Roman" w:eastAsia="Times New Roman" w:hAnsi="Times New Roman" w:cs="Times New Roman"/>
          <w:sz w:val="20"/>
          <w:szCs w:val="20"/>
        </w:rPr>
        <w:t xml:space="preserve"> updated periodically to account for any adjustments in program strategy.</w:t>
      </w:r>
    </w:p>
    <w:p w:rsidR="00453285" w:rsidRDefault="00453285" w:rsidP="183A7EF4">
      <w:pPr>
        <w:pStyle w:val="NoSpacing"/>
        <w:jc w:val="both"/>
        <w:rPr>
          <w:rFonts w:ascii="Times New Roman" w:eastAsia="Times New Roman" w:hAnsi="Times New Roman" w:cs="Times New Roman"/>
          <w:sz w:val="20"/>
          <w:szCs w:val="20"/>
        </w:rPr>
      </w:pPr>
    </w:p>
    <w:p w:rsidR="00FE44B1" w:rsidRPr="000D0CDD" w:rsidRDefault="00FE44B1" w:rsidP="00FE44B1">
      <w:pPr>
        <w:pStyle w:val="NoSpacing"/>
        <w:tabs>
          <w:tab w:val="left" w:pos="3420"/>
        </w:tabs>
        <w:jc w:val="both"/>
        <w:rPr>
          <w:rFonts w:ascii="Times New Roman" w:hAnsi="Times New Roman" w:cs="Times New Roman"/>
          <w:sz w:val="20"/>
          <w:szCs w:val="20"/>
        </w:rPr>
      </w:pPr>
      <w:r w:rsidRPr="000D0CDD">
        <w:rPr>
          <w:rFonts w:ascii="Times New Roman" w:hAnsi="Times New Roman" w:cs="Times New Roman"/>
          <w:sz w:val="20"/>
          <w:szCs w:val="20"/>
        </w:rPr>
        <w:t xml:space="preserve">NE Connection will host three </w:t>
      </w:r>
      <w:r w:rsidRPr="00453285">
        <w:rPr>
          <w:rFonts w:ascii="Times New Roman" w:hAnsi="Times New Roman" w:cs="Times New Roman"/>
          <w:sz w:val="20"/>
          <w:szCs w:val="20"/>
        </w:rPr>
        <w:t>Pre-Application Conference</w:t>
      </w:r>
      <w:r>
        <w:rPr>
          <w:rFonts w:ascii="Times New Roman" w:hAnsi="Times New Roman" w:cs="Times New Roman"/>
          <w:sz w:val="20"/>
          <w:szCs w:val="20"/>
        </w:rPr>
        <w:t xml:space="preserve">s </w:t>
      </w:r>
      <w:r w:rsidRPr="000D0CDD">
        <w:rPr>
          <w:rFonts w:ascii="Times New Roman" w:hAnsi="Times New Roman" w:cs="Times New Roman"/>
          <w:sz w:val="20"/>
          <w:szCs w:val="20"/>
        </w:rPr>
        <w:t xml:space="preserve">throughout the BAY States </w:t>
      </w:r>
      <w:r>
        <w:rPr>
          <w:rFonts w:ascii="Times New Roman" w:hAnsi="Times New Roman" w:cs="Times New Roman"/>
          <w:sz w:val="20"/>
          <w:szCs w:val="20"/>
        </w:rPr>
        <w:t xml:space="preserve">for this RFA. The dates and times for the conferences are below and more information can be found in Section D of Attachment 1. </w:t>
      </w:r>
      <w:r w:rsidRPr="00453285">
        <w:rPr>
          <w:rFonts w:ascii="Times New Roman" w:hAnsi="Times New Roman" w:cs="Times New Roman"/>
          <w:sz w:val="20"/>
          <w:szCs w:val="20"/>
        </w:rPr>
        <w:t xml:space="preserve">For planning purposes, interested applicants are requested to provide the name(s) of their representative(s) </w:t>
      </w:r>
      <w:r w:rsidRPr="0029326C">
        <w:rPr>
          <w:rFonts w:ascii="Times New Roman" w:hAnsi="Times New Roman" w:cs="Times New Roman"/>
          <w:b/>
          <w:bCs/>
          <w:i/>
          <w:iCs/>
          <w:sz w:val="20"/>
          <w:szCs w:val="20"/>
        </w:rPr>
        <w:t>(no more than 2)</w:t>
      </w:r>
      <w:r w:rsidRPr="00453285">
        <w:rPr>
          <w:rFonts w:ascii="Times New Roman" w:hAnsi="Times New Roman" w:cs="Times New Roman"/>
          <w:sz w:val="20"/>
          <w:szCs w:val="20"/>
        </w:rPr>
        <w:t xml:space="preserve">to the “Grants Department” via email at </w:t>
      </w:r>
      <w:hyperlink r:id="rId12" w:history="1">
        <w:r w:rsidRPr="00453285">
          <w:rPr>
            <w:rStyle w:val="Hyperlink"/>
            <w:rFonts w:ascii="Times New Roman" w:hAnsi="Times New Roman" w:cs="Times New Roman"/>
            <w:sz w:val="20"/>
            <w:szCs w:val="20"/>
          </w:rPr>
          <w:t>grants@connection-nigeria.com</w:t>
        </w:r>
      </w:hyperlink>
      <w:r w:rsidRPr="00453285">
        <w:rPr>
          <w:rFonts w:ascii="Times New Roman" w:hAnsi="Times New Roman" w:cs="Times New Roman"/>
          <w:sz w:val="20"/>
          <w:szCs w:val="20"/>
        </w:rPr>
        <w:t xml:space="preserve"> prior to the date of the conference.</w:t>
      </w:r>
    </w:p>
    <w:p w:rsidR="00FE44B1" w:rsidRPr="000D0CDD" w:rsidRDefault="00FE44B1" w:rsidP="00FE44B1">
      <w:pPr>
        <w:pStyle w:val="NoSpacing"/>
        <w:tabs>
          <w:tab w:val="left" w:pos="3420"/>
        </w:tabs>
        <w:jc w:val="both"/>
        <w:rPr>
          <w:rFonts w:ascii="Times New Roman" w:hAnsi="Times New Roman" w:cs="Times New Roman"/>
          <w:sz w:val="20"/>
          <w:szCs w:val="20"/>
        </w:rPr>
      </w:pPr>
    </w:p>
    <w:tbl>
      <w:tblPr>
        <w:tblStyle w:val="TableGrid"/>
        <w:tblW w:w="0" w:type="auto"/>
        <w:tblLook w:val="04A0"/>
      </w:tblPr>
      <w:tblGrid>
        <w:gridCol w:w="1435"/>
        <w:gridCol w:w="5220"/>
        <w:gridCol w:w="2348"/>
      </w:tblGrid>
      <w:tr w:rsidR="00FE44B1" w:rsidRPr="003C5F85" w:rsidTr="00264A52">
        <w:trPr>
          <w:trHeight w:val="259"/>
        </w:trPr>
        <w:tc>
          <w:tcPr>
            <w:tcW w:w="1435" w:type="dxa"/>
          </w:tcPr>
          <w:p w:rsidR="00FE44B1" w:rsidRPr="003C5F85" w:rsidRDefault="00FE44B1"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Location</w:t>
            </w:r>
          </w:p>
        </w:tc>
        <w:tc>
          <w:tcPr>
            <w:tcW w:w="5220" w:type="dxa"/>
          </w:tcPr>
          <w:p w:rsidR="00FE44B1" w:rsidRPr="003C5F85" w:rsidRDefault="00FE44B1"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 xml:space="preserve">Venue </w:t>
            </w:r>
          </w:p>
        </w:tc>
        <w:tc>
          <w:tcPr>
            <w:tcW w:w="2348" w:type="dxa"/>
          </w:tcPr>
          <w:p w:rsidR="00FE44B1" w:rsidRPr="003C5F85" w:rsidRDefault="00FE44B1"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Date and Times</w:t>
            </w:r>
          </w:p>
        </w:tc>
      </w:tr>
      <w:tr w:rsidR="00FE44B1" w:rsidRPr="003C5F85" w:rsidTr="00264A52">
        <w:trPr>
          <w:trHeight w:val="243"/>
        </w:trPr>
        <w:tc>
          <w:tcPr>
            <w:tcW w:w="1435" w:type="dxa"/>
          </w:tcPr>
          <w:p w:rsidR="00FE44B1" w:rsidRPr="00155CA2" w:rsidRDefault="00FE44B1" w:rsidP="00264A52">
            <w:pPr>
              <w:pStyle w:val="NoSpacing"/>
              <w:tabs>
                <w:tab w:val="left" w:pos="3420"/>
              </w:tabs>
              <w:jc w:val="both"/>
              <w:rPr>
                <w:rFonts w:ascii="Times New Roman" w:hAnsi="Times New Roman" w:cs="Times New Roman"/>
                <w:sz w:val="20"/>
                <w:szCs w:val="20"/>
              </w:rPr>
            </w:pPr>
            <w:r w:rsidRPr="3B2C2B72">
              <w:rPr>
                <w:rFonts w:ascii="Times New Roman" w:hAnsi="Times New Roman" w:cs="Times New Roman"/>
                <w:sz w:val="20"/>
                <w:szCs w:val="20"/>
              </w:rPr>
              <w:t>Yola</w:t>
            </w:r>
          </w:p>
        </w:tc>
        <w:tc>
          <w:tcPr>
            <w:tcW w:w="5220" w:type="dxa"/>
          </w:tcPr>
          <w:p w:rsidR="00FE44B1" w:rsidRPr="00155CA2" w:rsidRDefault="00FE44B1" w:rsidP="00264A52">
            <w:pPr>
              <w:jc w:val="both"/>
              <w:rPr>
                <w:rFonts w:ascii="Times New Roman" w:hAnsi="Times New Roman" w:cs="Times New Roman"/>
                <w:sz w:val="20"/>
                <w:szCs w:val="20"/>
              </w:rPr>
            </w:pPr>
            <w:r w:rsidRPr="6EB117B9">
              <w:rPr>
                <w:rFonts w:ascii="Times New Roman" w:hAnsi="Times New Roman" w:cs="Times New Roman"/>
                <w:sz w:val="20"/>
                <w:szCs w:val="20"/>
              </w:rPr>
              <w:t xml:space="preserve">Duragi Hotel5/7 Gibson Jalo Way, </w:t>
            </w:r>
          </w:p>
          <w:p w:rsidR="00FE44B1" w:rsidRPr="00155CA2" w:rsidRDefault="00FE44B1" w:rsidP="00264A52">
            <w:pPr>
              <w:jc w:val="both"/>
              <w:rPr>
                <w:rFonts w:ascii="Times New Roman" w:hAnsi="Times New Roman" w:cs="Times New Roman"/>
                <w:sz w:val="20"/>
                <w:szCs w:val="20"/>
              </w:rPr>
            </w:pPr>
            <w:r w:rsidRPr="3B2C2B72">
              <w:rPr>
                <w:rFonts w:ascii="Times New Roman" w:hAnsi="Times New Roman" w:cs="Times New Roman"/>
                <w:sz w:val="20"/>
                <w:szCs w:val="20"/>
              </w:rPr>
              <w:t>Along Army Barracks Road, Jimeta Yola, Adamawa State</w:t>
            </w:r>
          </w:p>
        </w:tc>
        <w:tc>
          <w:tcPr>
            <w:tcW w:w="2348" w:type="dxa"/>
          </w:tcPr>
          <w:p w:rsidR="00FE44B1" w:rsidRPr="00155CA2" w:rsidRDefault="00FE44B1" w:rsidP="00264A52">
            <w:pPr>
              <w:pStyle w:val="NoSpacing"/>
              <w:tabs>
                <w:tab w:val="left" w:pos="3420"/>
              </w:tabs>
              <w:jc w:val="both"/>
              <w:rPr>
                <w:rFonts w:ascii="Times New Roman" w:hAnsi="Times New Roman" w:cs="Times New Roman"/>
                <w:sz w:val="20"/>
                <w:szCs w:val="20"/>
              </w:rPr>
            </w:pPr>
            <w:r>
              <w:rPr>
                <w:rFonts w:ascii="Times New Roman" w:hAnsi="Times New Roman" w:cs="Times New Roman"/>
                <w:sz w:val="20"/>
                <w:szCs w:val="20"/>
              </w:rPr>
              <w:t>02</w:t>
            </w:r>
            <w:r w:rsidRPr="6EB117B9">
              <w:rPr>
                <w:rFonts w:ascii="Times New Roman" w:hAnsi="Times New Roman" w:cs="Times New Roman"/>
                <w:sz w:val="20"/>
                <w:szCs w:val="20"/>
              </w:rPr>
              <w:t>/</w:t>
            </w:r>
            <w:r w:rsidR="00C55BD6">
              <w:rPr>
                <w:rFonts w:ascii="Times New Roman" w:hAnsi="Times New Roman" w:cs="Times New Roman"/>
                <w:sz w:val="20"/>
                <w:szCs w:val="20"/>
              </w:rPr>
              <w:t>15</w:t>
            </w:r>
            <w:r w:rsidRPr="6EB117B9">
              <w:rPr>
                <w:rFonts w:ascii="Times New Roman" w:hAnsi="Times New Roman" w:cs="Times New Roman"/>
                <w:sz w:val="20"/>
                <w:szCs w:val="20"/>
              </w:rPr>
              <w:t>/2021 9AM – 4PM</w:t>
            </w:r>
          </w:p>
        </w:tc>
      </w:tr>
    </w:tbl>
    <w:p w:rsidR="00FE44B1" w:rsidRDefault="00FE44B1" w:rsidP="183A7EF4">
      <w:pPr>
        <w:pStyle w:val="NoSpacing"/>
        <w:jc w:val="both"/>
        <w:rPr>
          <w:rFonts w:ascii="Times New Roman" w:eastAsia="Times New Roman" w:hAnsi="Times New Roman" w:cs="Times New Roman"/>
          <w:sz w:val="20"/>
          <w:szCs w:val="20"/>
        </w:rPr>
      </w:pPr>
    </w:p>
    <w:p w:rsidR="00453285" w:rsidRDefault="00453285"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Applicants will be asked to submit a</w:t>
      </w:r>
      <w:r w:rsidR="00AB1A22" w:rsidRPr="183A7EF4">
        <w:rPr>
          <w:rFonts w:ascii="Times New Roman" w:eastAsia="Times New Roman" w:hAnsi="Times New Roman" w:cs="Times New Roman"/>
          <w:sz w:val="20"/>
          <w:szCs w:val="20"/>
        </w:rPr>
        <w:t xml:space="preserve">n </w:t>
      </w:r>
      <w:r w:rsidR="00F83CA0" w:rsidRPr="183A7EF4">
        <w:rPr>
          <w:rFonts w:ascii="Times New Roman" w:eastAsia="Times New Roman" w:hAnsi="Times New Roman" w:cs="Times New Roman"/>
          <w:sz w:val="20"/>
          <w:szCs w:val="20"/>
        </w:rPr>
        <w:t>A</w:t>
      </w:r>
      <w:r w:rsidR="00AB1A22" w:rsidRPr="183A7EF4">
        <w:rPr>
          <w:rFonts w:ascii="Times New Roman" w:eastAsia="Times New Roman" w:hAnsi="Times New Roman" w:cs="Times New Roman"/>
          <w:sz w:val="20"/>
          <w:szCs w:val="20"/>
        </w:rPr>
        <w:t>ctivity</w:t>
      </w:r>
      <w:r w:rsidR="00F83CA0" w:rsidRPr="183A7EF4">
        <w:rPr>
          <w:rFonts w:ascii="Times New Roman" w:eastAsia="Times New Roman" w:hAnsi="Times New Roman" w:cs="Times New Roman"/>
          <w:sz w:val="20"/>
          <w:szCs w:val="20"/>
        </w:rPr>
        <w:t>C</w:t>
      </w:r>
      <w:r w:rsidRPr="183A7EF4">
        <w:rPr>
          <w:rFonts w:ascii="Times New Roman" w:eastAsia="Times New Roman" w:hAnsi="Times New Roman" w:cs="Times New Roman"/>
          <w:sz w:val="20"/>
          <w:szCs w:val="20"/>
        </w:rPr>
        <w:t>oncept directly to Northeast Connection using one of the following methods: a) electronically via the online grants’ management portal (</w:t>
      </w:r>
      <w:hyperlink r:id="rId13">
        <w:r w:rsidRPr="183A7EF4">
          <w:rPr>
            <w:rStyle w:val="Hyperlink"/>
            <w:rFonts w:ascii="Times New Roman" w:eastAsia="Times New Roman" w:hAnsi="Times New Roman" w:cs="Times New Roman"/>
            <w:sz w:val="20"/>
            <w:szCs w:val="20"/>
          </w:rPr>
          <w:t>https://smart.fluxx.io</w:t>
        </w:r>
      </w:hyperlink>
      <w:r w:rsidRPr="183A7EF4">
        <w:rPr>
          <w:rFonts w:ascii="Times New Roman" w:eastAsia="Times New Roman" w:hAnsi="Times New Roman" w:cs="Times New Roman"/>
          <w:sz w:val="20"/>
          <w:szCs w:val="20"/>
        </w:rPr>
        <w:t xml:space="preserve">), or b) electronically via email at </w:t>
      </w:r>
      <w:hyperlink r:id="rId14">
        <w:r w:rsidRPr="183A7EF4">
          <w:rPr>
            <w:rStyle w:val="Hyperlink"/>
            <w:rFonts w:ascii="Times New Roman" w:eastAsia="Times New Roman" w:hAnsi="Times New Roman" w:cs="Times New Roman"/>
            <w:sz w:val="20"/>
            <w:szCs w:val="20"/>
          </w:rPr>
          <w:t>grants@connection-nigeria.com</w:t>
        </w:r>
      </w:hyperlink>
      <w:r w:rsidRPr="183A7EF4">
        <w:rPr>
          <w:rFonts w:ascii="Times New Roman" w:eastAsia="Times New Roman" w:hAnsi="Times New Roman" w:cs="Times New Roman"/>
          <w:sz w:val="20"/>
          <w:szCs w:val="20"/>
        </w:rPr>
        <w:t xml:space="preserve">, to the attention of "Grants Department." Applications must be received no later than the deadline stated above. Eligible and responsive applicant(s) will be invited to proceed to the </w:t>
      </w:r>
      <w:r w:rsidR="00E873C3" w:rsidRPr="183A7EF4">
        <w:rPr>
          <w:rFonts w:ascii="Times New Roman" w:eastAsia="Times New Roman" w:hAnsi="Times New Roman" w:cs="Times New Roman"/>
          <w:sz w:val="20"/>
          <w:szCs w:val="20"/>
        </w:rPr>
        <w:t xml:space="preserve">next stage, which applicants will co-design/create </w:t>
      </w:r>
      <w:r w:rsidRPr="183A7EF4">
        <w:rPr>
          <w:rFonts w:ascii="Times New Roman" w:eastAsia="Times New Roman" w:hAnsi="Times New Roman" w:cs="Times New Roman"/>
          <w:sz w:val="20"/>
          <w:szCs w:val="20"/>
        </w:rPr>
        <w:t xml:space="preserve">with NE Connection to complete full </w:t>
      </w:r>
      <w:r w:rsidR="00532D05" w:rsidRPr="183A7EF4">
        <w:rPr>
          <w:rFonts w:ascii="Times New Roman" w:eastAsia="Times New Roman" w:hAnsi="Times New Roman" w:cs="Times New Roman"/>
          <w:sz w:val="20"/>
          <w:szCs w:val="20"/>
        </w:rPr>
        <w:t>technical and cost applications</w:t>
      </w:r>
      <w:r w:rsidRPr="183A7EF4">
        <w:rPr>
          <w:rFonts w:ascii="Times New Roman" w:eastAsia="Times New Roman" w:hAnsi="Times New Roman" w:cs="Times New Roman"/>
          <w:sz w:val="20"/>
          <w:szCs w:val="20"/>
        </w:rPr>
        <w:t>. Awards will be made to eligible and responsible applicants whose proposed activities best meet the program objectives.</w:t>
      </w:r>
    </w:p>
    <w:p w:rsidR="00453285" w:rsidRDefault="00453285" w:rsidP="183A7EF4">
      <w:pPr>
        <w:pStyle w:val="NoSpacing"/>
        <w:jc w:val="both"/>
        <w:rPr>
          <w:rFonts w:ascii="Times New Roman" w:eastAsia="Times New Roman" w:hAnsi="Times New Roman" w:cs="Times New Roman"/>
          <w:sz w:val="20"/>
          <w:szCs w:val="20"/>
        </w:rPr>
      </w:pPr>
    </w:p>
    <w:p w:rsidR="00EE4C17"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To be eligible for award, an applicant must meet the eligibility requirements described in Section C and submit complete applications in accordance with the submission instructions described in Section D.</w:t>
      </w:r>
    </w:p>
    <w:p w:rsidR="00EE4C17" w:rsidRDefault="00EE4C17" w:rsidP="183A7EF4">
      <w:pPr>
        <w:pStyle w:val="NoSpacing"/>
        <w:jc w:val="both"/>
        <w:rPr>
          <w:rFonts w:ascii="Times New Roman" w:eastAsia="Times New Roman" w:hAnsi="Times New Roman" w:cs="Times New Roman"/>
          <w:sz w:val="20"/>
          <w:szCs w:val="20"/>
        </w:rPr>
      </w:pPr>
    </w:p>
    <w:p w:rsidR="00EE4C17" w:rsidRPr="00C66177" w:rsidRDefault="00EE4C17" w:rsidP="183A7EF4">
      <w:pPr>
        <w:pStyle w:val="NoSpacing"/>
        <w:tabs>
          <w:tab w:val="left" w:pos="3420"/>
        </w:tabs>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Issuance of this RFA does not constitute an award commitment on the part of </w:t>
      </w:r>
      <w:r w:rsidR="00453285" w:rsidRPr="183A7EF4">
        <w:rPr>
          <w:rFonts w:ascii="Times New Roman" w:eastAsia="Times New Roman" w:hAnsi="Times New Roman" w:cs="Times New Roman"/>
          <w:sz w:val="20"/>
          <w:szCs w:val="20"/>
        </w:rPr>
        <w:t xml:space="preserve">NE Connection </w:t>
      </w:r>
      <w:r w:rsidRPr="183A7EF4">
        <w:rPr>
          <w:rFonts w:ascii="Times New Roman" w:eastAsia="Times New Roman" w:hAnsi="Times New Roman" w:cs="Times New Roman"/>
          <w:sz w:val="20"/>
          <w:szCs w:val="20"/>
        </w:rPr>
        <w:t xml:space="preserve">nor does it commit </w:t>
      </w:r>
      <w:r w:rsidR="00453285" w:rsidRPr="183A7EF4">
        <w:rPr>
          <w:rFonts w:ascii="Times New Roman" w:eastAsia="Times New Roman" w:hAnsi="Times New Roman" w:cs="Times New Roman"/>
          <w:sz w:val="20"/>
          <w:szCs w:val="20"/>
        </w:rPr>
        <w:t xml:space="preserve">NE Connection </w:t>
      </w:r>
      <w:r w:rsidRPr="183A7EF4">
        <w:rPr>
          <w:rFonts w:ascii="Times New Roman" w:eastAsia="Times New Roman" w:hAnsi="Times New Roman" w:cs="Times New Roman"/>
          <w:sz w:val="20"/>
          <w:szCs w:val="20"/>
        </w:rPr>
        <w:t xml:space="preserve">to pay for any costs incurred by a potential applicant while </w:t>
      </w:r>
      <w:r w:rsidR="002B2815" w:rsidRPr="183A7EF4">
        <w:rPr>
          <w:rFonts w:ascii="Times New Roman" w:eastAsia="Times New Roman" w:hAnsi="Times New Roman" w:cs="Times New Roman"/>
          <w:sz w:val="20"/>
          <w:szCs w:val="20"/>
        </w:rPr>
        <w:t>applying</w:t>
      </w:r>
      <w:r w:rsidRPr="183A7EF4">
        <w:rPr>
          <w:rFonts w:ascii="Times New Roman" w:eastAsia="Times New Roman" w:hAnsi="Times New Roman" w:cs="Times New Roman"/>
          <w:sz w:val="20"/>
          <w:szCs w:val="20"/>
        </w:rPr>
        <w:t>. All preparation/submission costs are at the applicant's expense. All applications submitted are at the risk of the applicant.</w:t>
      </w:r>
    </w:p>
    <w:p w:rsidR="00EE4C17" w:rsidRPr="00C66177" w:rsidRDefault="00EE4C17" w:rsidP="183A7EF4">
      <w:pPr>
        <w:pStyle w:val="NoSpacing"/>
        <w:tabs>
          <w:tab w:val="left" w:pos="3420"/>
        </w:tabs>
        <w:jc w:val="both"/>
        <w:rPr>
          <w:rFonts w:ascii="Times New Roman" w:eastAsia="Times New Roman" w:hAnsi="Times New Roman" w:cs="Times New Roman"/>
          <w:sz w:val="20"/>
          <w:szCs w:val="20"/>
        </w:rPr>
      </w:pPr>
    </w:p>
    <w:p w:rsidR="0010137E" w:rsidRPr="000D0CDD" w:rsidRDefault="005660AD" w:rsidP="183A7EF4">
      <w:pPr>
        <w:pStyle w:val="NoSpacing"/>
        <w:tabs>
          <w:tab w:val="left" w:pos="3420"/>
        </w:tabs>
        <w:jc w:val="both"/>
        <w:rPr>
          <w:rFonts w:ascii="Times New Roman" w:eastAsia="Times New Roman" w:hAnsi="Times New Roman" w:cs="Times New Roman"/>
          <w:i/>
          <w:iCs/>
          <w:sz w:val="20"/>
          <w:szCs w:val="20"/>
        </w:rPr>
      </w:pPr>
      <w:r w:rsidRPr="183A7EF4">
        <w:rPr>
          <w:rFonts w:ascii="Times New Roman" w:eastAsia="Times New Roman" w:hAnsi="Times New Roman" w:cs="Times New Roman"/>
          <w:i/>
          <w:iCs/>
          <w:sz w:val="20"/>
          <w:szCs w:val="20"/>
        </w:rPr>
        <w:t>Note: 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r w:rsidR="005E722D" w:rsidRPr="183A7EF4">
        <w:rPr>
          <w:rFonts w:ascii="Times New Roman" w:eastAsia="Times New Roman" w:hAnsi="Times New Roman" w:cs="Times New Roman"/>
          <w:i/>
          <w:iCs/>
          <w:sz w:val="20"/>
          <w:szCs w:val="20"/>
        </w:rPr>
        <w:t>.</w:t>
      </w:r>
    </w:p>
    <w:p w:rsidR="0010137E" w:rsidRDefault="0010137E" w:rsidP="183A7EF4">
      <w:pPr>
        <w:pStyle w:val="NoSpacing"/>
        <w:tabs>
          <w:tab w:val="left" w:pos="3420"/>
        </w:tabs>
        <w:rPr>
          <w:rFonts w:ascii="Times New Roman" w:eastAsia="Times New Roman" w:hAnsi="Times New Roman" w:cs="Times New Roman"/>
          <w:sz w:val="20"/>
          <w:szCs w:val="20"/>
        </w:rPr>
      </w:pPr>
    </w:p>
    <w:p w:rsidR="00EE4C17" w:rsidRPr="00C66177" w:rsidRDefault="00EE4C17"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Thank you for your interest in this opportunity.</w:t>
      </w:r>
    </w:p>
    <w:p w:rsidR="00EE4C17" w:rsidRPr="00C66177" w:rsidRDefault="00EE4C17" w:rsidP="183A7EF4">
      <w:pPr>
        <w:pStyle w:val="NoSpacing"/>
        <w:tabs>
          <w:tab w:val="left" w:pos="3420"/>
        </w:tabs>
        <w:rPr>
          <w:rFonts w:ascii="Times New Roman" w:eastAsia="Times New Roman" w:hAnsi="Times New Roman" w:cs="Times New Roman"/>
          <w:sz w:val="20"/>
          <w:szCs w:val="20"/>
        </w:rPr>
      </w:pPr>
    </w:p>
    <w:p w:rsidR="00EE4C17" w:rsidRPr="00C66177" w:rsidRDefault="00EE4C17"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Sincerely,</w:t>
      </w:r>
    </w:p>
    <w:p w:rsidR="00EE4C17" w:rsidRPr="00C66177" w:rsidRDefault="00EE4C17" w:rsidP="183A7EF4">
      <w:pPr>
        <w:pStyle w:val="NoSpacing"/>
        <w:tabs>
          <w:tab w:val="left" w:pos="3420"/>
        </w:tabs>
        <w:rPr>
          <w:rFonts w:ascii="Times New Roman" w:eastAsia="Times New Roman" w:hAnsi="Times New Roman" w:cs="Times New Roman"/>
          <w:sz w:val="20"/>
          <w:szCs w:val="20"/>
        </w:rPr>
      </w:pPr>
    </w:p>
    <w:p w:rsidR="00EE4C17" w:rsidRPr="00F83CA0" w:rsidRDefault="00B9755A" w:rsidP="00EE4C17">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Albert Pam</w:t>
      </w:r>
    </w:p>
    <w:p w:rsidR="00EE4C17" w:rsidRPr="00F83CA0" w:rsidRDefault="00B9755A"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Chief of Party</w:t>
      </w:r>
    </w:p>
    <w:p w:rsidR="003636C0" w:rsidRDefault="00B9755A"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Northeast Connection</w:t>
      </w:r>
      <w:bookmarkEnd w:id="0"/>
    </w:p>
    <w:p w:rsidR="00FE7582" w:rsidRDefault="00FE7582" w:rsidP="183A7EF4">
      <w:pPr>
        <w:pStyle w:val="NoSpacing"/>
        <w:spacing w:after="240"/>
        <w:rPr>
          <w:rFonts w:ascii="Times New Roman" w:eastAsia="Times New Roman" w:hAnsi="Times New Roman" w:cs="Times New Roman"/>
          <w:b/>
          <w:bCs/>
          <w:sz w:val="20"/>
          <w:szCs w:val="20"/>
          <w:u w:val="single"/>
        </w:rPr>
      </w:pPr>
    </w:p>
    <w:p w:rsidR="00D970CF" w:rsidRDefault="00D970CF" w:rsidP="183A7EF4">
      <w:pPr>
        <w:pStyle w:val="NoSpacing"/>
        <w:spacing w:after="240"/>
        <w:rPr>
          <w:rFonts w:ascii="Times New Roman" w:eastAsia="Times New Roman" w:hAnsi="Times New Roman" w:cs="Times New Roman"/>
          <w:b/>
          <w:bCs/>
          <w:sz w:val="20"/>
          <w:szCs w:val="20"/>
          <w:u w:val="single"/>
        </w:rPr>
      </w:pPr>
    </w:p>
    <w:p w:rsidR="00D970CF" w:rsidRDefault="00D970CF" w:rsidP="183A7EF4">
      <w:pPr>
        <w:pStyle w:val="NoSpacing"/>
        <w:spacing w:after="240"/>
        <w:rPr>
          <w:rFonts w:ascii="Times New Roman" w:eastAsia="Times New Roman" w:hAnsi="Times New Roman" w:cs="Times New Roman"/>
          <w:b/>
          <w:bCs/>
          <w:sz w:val="20"/>
          <w:szCs w:val="20"/>
          <w:u w:val="single"/>
        </w:rPr>
      </w:pPr>
    </w:p>
    <w:p w:rsidR="00D970CF" w:rsidRDefault="00D970CF" w:rsidP="183A7EF4">
      <w:pPr>
        <w:pStyle w:val="NoSpacing"/>
        <w:spacing w:after="240"/>
        <w:rPr>
          <w:rFonts w:ascii="Times New Roman" w:eastAsia="Times New Roman" w:hAnsi="Times New Roman" w:cs="Times New Roman"/>
          <w:b/>
          <w:bCs/>
          <w:sz w:val="20"/>
          <w:szCs w:val="20"/>
          <w:u w:val="single"/>
        </w:rPr>
      </w:pPr>
    </w:p>
    <w:p w:rsidR="00D970CF" w:rsidRDefault="00D970CF" w:rsidP="183A7EF4">
      <w:pPr>
        <w:pStyle w:val="NoSpacing"/>
        <w:spacing w:after="240"/>
        <w:rPr>
          <w:rFonts w:ascii="Times New Roman" w:eastAsia="Times New Roman" w:hAnsi="Times New Roman" w:cs="Times New Roman"/>
          <w:b/>
          <w:bCs/>
          <w:sz w:val="20"/>
          <w:szCs w:val="20"/>
          <w:u w:val="single"/>
        </w:rPr>
      </w:pPr>
    </w:p>
    <w:p w:rsidR="00EE4C17" w:rsidRPr="003636C0" w:rsidRDefault="00EE4C17" w:rsidP="183A7EF4">
      <w:pPr>
        <w:pStyle w:val="NoSpacing"/>
        <w:spacing w:after="240"/>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u w:val="single"/>
        </w:rPr>
        <w:t>Attachments</w:t>
      </w:r>
    </w:p>
    <w:p w:rsidR="00EE4C17" w:rsidRPr="00C6617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Attachment 1:</w:t>
      </w:r>
      <w:r w:rsidRPr="183A7EF4">
        <w:rPr>
          <w:rFonts w:ascii="Times New Roman" w:eastAsia="Times New Roman" w:hAnsi="Times New Roman" w:cs="Times New Roman"/>
          <w:sz w:val="20"/>
          <w:szCs w:val="20"/>
        </w:rPr>
        <w:t xml:space="preserve"> Request for Application</w:t>
      </w:r>
    </w:p>
    <w:p w:rsidR="00EE4C17" w:rsidRPr="00C66177" w:rsidRDefault="00EE4C17"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Attachment 2:</w:t>
      </w:r>
      <w:r w:rsidR="00AB1A22" w:rsidRPr="183A7EF4">
        <w:rPr>
          <w:rFonts w:ascii="Times New Roman" w:eastAsia="Times New Roman" w:hAnsi="Times New Roman" w:cs="Times New Roman"/>
          <w:sz w:val="20"/>
          <w:szCs w:val="20"/>
        </w:rPr>
        <w:t xml:space="preserve">Activity </w:t>
      </w:r>
      <w:r w:rsidR="00EB3F49" w:rsidRPr="183A7EF4">
        <w:rPr>
          <w:rFonts w:ascii="Times New Roman" w:eastAsia="Times New Roman" w:hAnsi="Times New Roman" w:cs="Times New Roman"/>
          <w:sz w:val="20"/>
          <w:szCs w:val="20"/>
        </w:rPr>
        <w:t xml:space="preserve">Concept </w:t>
      </w:r>
      <w:r w:rsidRPr="183A7EF4">
        <w:rPr>
          <w:rFonts w:ascii="Times New Roman" w:eastAsia="Times New Roman" w:hAnsi="Times New Roman" w:cs="Times New Roman"/>
          <w:sz w:val="20"/>
          <w:szCs w:val="20"/>
        </w:rPr>
        <w:t>Template</w:t>
      </w:r>
    </w:p>
    <w:p w:rsidR="00EE4C17" w:rsidRPr="00C66177" w:rsidRDefault="00EE4C17"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 xml:space="preserve">Attachment </w:t>
      </w:r>
      <w:r w:rsidR="00791FF9" w:rsidRPr="183A7EF4">
        <w:rPr>
          <w:rFonts w:ascii="Times New Roman" w:eastAsia="Times New Roman" w:hAnsi="Times New Roman" w:cs="Times New Roman"/>
          <w:b/>
          <w:bCs/>
          <w:sz w:val="20"/>
          <w:szCs w:val="20"/>
        </w:rPr>
        <w:t>3</w:t>
      </w:r>
      <w:r w:rsidRPr="183A7EF4">
        <w:rPr>
          <w:rFonts w:ascii="Times New Roman" w:eastAsia="Times New Roman" w:hAnsi="Times New Roman" w:cs="Times New Roman"/>
          <w:b/>
          <w:bCs/>
          <w:sz w:val="20"/>
          <w:szCs w:val="20"/>
        </w:rPr>
        <w:t>:</w:t>
      </w:r>
      <w:r w:rsidRPr="183A7EF4">
        <w:rPr>
          <w:rFonts w:ascii="Times New Roman" w:eastAsia="Times New Roman" w:hAnsi="Times New Roman" w:cs="Times New Roman"/>
          <w:sz w:val="20"/>
          <w:szCs w:val="20"/>
        </w:rPr>
        <w:t xml:space="preserve"> Provisions</w:t>
      </w:r>
    </w:p>
    <w:p w:rsidR="00EE4C1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 xml:space="preserve">Attachment </w:t>
      </w:r>
      <w:r w:rsidR="00791FF9" w:rsidRPr="183A7EF4">
        <w:rPr>
          <w:rFonts w:ascii="Times New Roman" w:eastAsia="Times New Roman" w:hAnsi="Times New Roman" w:cs="Times New Roman"/>
          <w:b/>
          <w:bCs/>
          <w:sz w:val="20"/>
          <w:szCs w:val="20"/>
        </w:rPr>
        <w:t>4</w:t>
      </w:r>
      <w:r w:rsidRPr="183A7EF4">
        <w:rPr>
          <w:rFonts w:ascii="Times New Roman" w:eastAsia="Times New Roman" w:hAnsi="Times New Roman" w:cs="Times New Roman"/>
          <w:b/>
          <w:bCs/>
          <w:sz w:val="20"/>
          <w:szCs w:val="20"/>
        </w:rPr>
        <w:t>:</w:t>
      </w:r>
      <w:r w:rsidRPr="183A7EF4">
        <w:rPr>
          <w:rFonts w:ascii="Times New Roman" w:eastAsia="Times New Roman" w:hAnsi="Times New Roman" w:cs="Times New Roman"/>
          <w:sz w:val="20"/>
          <w:szCs w:val="20"/>
        </w:rPr>
        <w:t xml:space="preserve"> Certifications</w:t>
      </w:r>
    </w:p>
    <w:p w:rsidR="00EE4C17" w:rsidRPr="00FE44B1" w:rsidRDefault="00EE4C17" w:rsidP="00FE44B1">
      <w:p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br w:type="page"/>
      </w:r>
      <w:r w:rsidRPr="183A7EF4">
        <w:rPr>
          <w:rFonts w:ascii="Times New Roman" w:eastAsia="Times New Roman" w:hAnsi="Times New Roman" w:cs="Times New Roman"/>
          <w:b/>
          <w:bCs/>
          <w:sz w:val="24"/>
          <w:szCs w:val="24"/>
          <w:u w:val="single"/>
        </w:rPr>
        <w:lastRenderedPageBreak/>
        <w:t>Attachment 1: Request for Application (RFA)</w:t>
      </w:r>
    </w:p>
    <w:p w:rsidR="00EE4C17" w:rsidRDefault="00EE4C17" w:rsidP="183A7EF4">
      <w:pPr>
        <w:pStyle w:val="NoSpacing"/>
        <w:rPr>
          <w:rFonts w:ascii="Times New Roman" w:eastAsia="Times New Roman" w:hAnsi="Times New Roman" w:cs="Times New Roman"/>
          <w:sz w:val="20"/>
          <w:szCs w:val="20"/>
        </w:rPr>
      </w:pPr>
    </w:p>
    <w:p w:rsidR="00EE4C17" w:rsidRPr="00D03C88"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Program Description</w:t>
      </w:r>
    </w:p>
    <w:p w:rsidR="00EE4C17" w:rsidRDefault="00EE4C17" w:rsidP="183A7EF4">
      <w:pPr>
        <w:pStyle w:val="NoSpacing"/>
        <w:rPr>
          <w:rFonts w:ascii="Times New Roman" w:eastAsia="Times New Roman" w:hAnsi="Times New Roman" w:cs="Times New Roman"/>
          <w:sz w:val="20"/>
          <w:szCs w:val="20"/>
        </w:rPr>
      </w:pPr>
    </w:p>
    <w:p w:rsidR="00AF673D" w:rsidRPr="00AF673D" w:rsidRDefault="00BE793A" w:rsidP="183A7EF4">
      <w:pPr>
        <w:pStyle w:val="NoSpacing"/>
        <w:numPr>
          <w:ilvl w:val="0"/>
          <w:numId w:val="2"/>
        </w:numPr>
        <w:spacing w:after="240"/>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Background</w:t>
      </w:r>
    </w:p>
    <w:p w:rsidR="00AF673D" w:rsidRPr="00AF673D" w:rsidRDefault="00AF673D" w:rsidP="183A7EF4">
      <w:pPr>
        <w:pStyle w:val="NoSpacing"/>
        <w:spacing w:after="240"/>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Northeast Connection (NE Connection), implemented by Creative Associates International on behalf of USAID, aims to strengthen the resilience of communities vulnerable to violent extremist infiltration and conflict. The activity targets communities in Borno, Adamawa, and Yobe (BAY) states to mitigate the grievances that make communities vulnerable to violent extremism, while building social cohesion within and across communities in northeast Nigeria. In addition to helping northeastern Nigerians create a stronger foundation and become more resilient to violent extremist organization (VEO) infiltration and conflict, the NE Connection will help develop local capacity to respond to emerging threats and vulnerabilities. </w:t>
      </w:r>
    </w:p>
    <w:p w:rsidR="00AF673D" w:rsidRPr="00AF673D" w:rsidRDefault="00AF673D" w:rsidP="183A7EF4">
      <w:pPr>
        <w:pStyle w:val="NoSpacing"/>
        <w:spacing w:after="240"/>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In the Northeast Nigeria, conflict management and security governance rely on a complex and overlapping set of agencies that are often poorly coordinated and lacking strategic direction due to the prevailing conflict and the existence of many ungoverned spaces occasioned by years of persistent insurgency. This has prevented effective early warning and response systems and community groups are now considered in the best position to detect early warning signs and report to the relevant agencies. </w:t>
      </w:r>
    </w:p>
    <w:p w:rsidR="00EE4C17" w:rsidRDefault="00AF673D"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Under this RFA, NE Connection, via grantees, will empower civil society organizations (CSOs), community-based organizations (CBOs,), local government, traditional institutions, and community-based women and youth groups to respond to emergent VEO threats and conflict risks by training them to detect VEO/conflict risks, what to do with the information, and to whom to transmit it for immediate response.</w:t>
      </w:r>
    </w:p>
    <w:p w:rsidR="00EE4C17" w:rsidRDefault="00EE4C17" w:rsidP="183A7EF4">
      <w:pPr>
        <w:spacing w:after="0"/>
        <w:rPr>
          <w:rFonts w:ascii="Times New Roman" w:eastAsia="Times New Roman" w:hAnsi="Times New Roman" w:cs="Times New Roman"/>
          <w:sz w:val="20"/>
          <w:szCs w:val="20"/>
        </w:rPr>
      </w:pPr>
    </w:p>
    <w:p w:rsidR="00EE4C17" w:rsidRDefault="00BE793A" w:rsidP="183A7EF4">
      <w:pPr>
        <w:pStyle w:val="NoSpacing"/>
        <w:numPr>
          <w:ilvl w:val="0"/>
          <w:numId w:val="2"/>
        </w:numPr>
        <w:spacing w:after="240"/>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Purpose</w:t>
      </w:r>
    </w:p>
    <w:p w:rsidR="003136E9" w:rsidRDefault="00E330B6"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This RFA seeks to increase the number of functional early warning/early response (EW/ER) platforms and exchanges across Wards in </w:t>
      </w:r>
      <w:r w:rsidR="1004ADF7" w:rsidRPr="183A7EF4">
        <w:rPr>
          <w:rFonts w:ascii="Times New Roman" w:eastAsia="Times New Roman" w:hAnsi="Times New Roman" w:cs="Times New Roman"/>
          <w:sz w:val="20"/>
          <w:szCs w:val="20"/>
        </w:rPr>
        <w:t xml:space="preserve">Borno, </w:t>
      </w:r>
      <w:r w:rsidR="00434B95" w:rsidRPr="183A7EF4">
        <w:rPr>
          <w:rFonts w:ascii="Times New Roman" w:eastAsia="Times New Roman" w:hAnsi="Times New Roman" w:cs="Times New Roman"/>
          <w:sz w:val="20"/>
          <w:szCs w:val="20"/>
        </w:rPr>
        <w:t xml:space="preserve">Adamawa </w:t>
      </w:r>
      <w:r w:rsidR="69B61A59" w:rsidRPr="183A7EF4">
        <w:rPr>
          <w:rFonts w:ascii="Times New Roman" w:eastAsia="Times New Roman" w:hAnsi="Times New Roman" w:cs="Times New Roman"/>
          <w:sz w:val="20"/>
          <w:szCs w:val="20"/>
        </w:rPr>
        <w:t xml:space="preserve">and Yobe </w:t>
      </w:r>
      <w:r w:rsidR="00434B95" w:rsidRPr="183A7EF4">
        <w:rPr>
          <w:rFonts w:ascii="Times New Roman" w:eastAsia="Times New Roman" w:hAnsi="Times New Roman" w:cs="Times New Roman"/>
          <w:sz w:val="20"/>
          <w:szCs w:val="20"/>
        </w:rPr>
        <w:t>state</w:t>
      </w:r>
      <w:r w:rsidR="0A190678" w:rsidRPr="183A7EF4">
        <w:rPr>
          <w:rFonts w:ascii="Times New Roman" w:eastAsia="Times New Roman" w:hAnsi="Times New Roman" w:cs="Times New Roman"/>
          <w:sz w:val="20"/>
          <w:szCs w:val="20"/>
        </w:rPr>
        <w:t>s</w:t>
      </w:r>
      <w:r w:rsidRPr="183A7EF4">
        <w:rPr>
          <w:rFonts w:ascii="Times New Roman" w:eastAsia="Times New Roman" w:hAnsi="Times New Roman" w:cs="Times New Roman"/>
          <w:sz w:val="20"/>
          <w:szCs w:val="20"/>
        </w:rPr>
        <w:t xml:space="preserve">. The effort seeks grantees to design and implement activities that support the above goal and the key objectives outlined in Section 4 below. </w:t>
      </w:r>
      <w:r w:rsidR="001C0229" w:rsidRPr="00E330B6">
        <w:rPr>
          <w:rFonts w:ascii="Times New Roman" w:hAnsi="Times New Roman" w:cs="Times New Roman"/>
          <w:sz w:val="20"/>
          <w:szCs w:val="20"/>
        </w:rPr>
        <w:t xml:space="preserve">Through a competitive grant process, NE Connection will award </w:t>
      </w:r>
      <w:r w:rsidR="001C0229">
        <w:rPr>
          <w:rFonts w:ascii="Times New Roman" w:hAnsi="Times New Roman" w:cs="Times New Roman"/>
          <w:sz w:val="20"/>
          <w:szCs w:val="20"/>
        </w:rPr>
        <w:t>two</w:t>
      </w:r>
      <w:r w:rsidR="001C0229" w:rsidRPr="00E330B6">
        <w:rPr>
          <w:rFonts w:ascii="Times New Roman" w:hAnsi="Times New Roman" w:cs="Times New Roman"/>
          <w:sz w:val="20"/>
          <w:szCs w:val="20"/>
        </w:rPr>
        <w:t xml:space="preserve"> grants to </w:t>
      </w:r>
      <w:r w:rsidR="001C0229">
        <w:rPr>
          <w:rFonts w:ascii="Times New Roman" w:hAnsi="Times New Roman" w:cs="Times New Roman"/>
          <w:sz w:val="20"/>
          <w:szCs w:val="20"/>
        </w:rPr>
        <w:t>two</w:t>
      </w:r>
      <w:r w:rsidR="001C0229" w:rsidRPr="00E330B6">
        <w:rPr>
          <w:rFonts w:ascii="Times New Roman" w:hAnsi="Times New Roman" w:cs="Times New Roman"/>
          <w:sz w:val="20"/>
          <w:szCs w:val="20"/>
        </w:rPr>
        <w:t xml:space="preserve"> (</w:t>
      </w:r>
      <w:r w:rsidR="001C0229">
        <w:rPr>
          <w:rFonts w:ascii="Times New Roman" w:hAnsi="Times New Roman" w:cs="Times New Roman"/>
          <w:sz w:val="20"/>
          <w:szCs w:val="20"/>
        </w:rPr>
        <w:t>2</w:t>
      </w:r>
      <w:r w:rsidR="001C0229" w:rsidRPr="00E330B6">
        <w:rPr>
          <w:rFonts w:ascii="Times New Roman" w:hAnsi="Times New Roman" w:cs="Times New Roman"/>
          <w:sz w:val="20"/>
          <w:szCs w:val="20"/>
        </w:rPr>
        <w:t xml:space="preserve">) competent local organizations: one (1) </w:t>
      </w:r>
      <w:r w:rsidR="00C216E7">
        <w:rPr>
          <w:rFonts w:ascii="Times New Roman" w:hAnsi="Times New Roman" w:cs="Times New Roman"/>
          <w:sz w:val="20"/>
          <w:szCs w:val="20"/>
        </w:rPr>
        <w:t xml:space="preserve">to implement activities </w:t>
      </w:r>
      <w:r w:rsidR="001C0229" w:rsidRPr="00E330B6">
        <w:rPr>
          <w:rFonts w:ascii="Times New Roman" w:hAnsi="Times New Roman" w:cs="Times New Roman"/>
          <w:sz w:val="20"/>
          <w:szCs w:val="20"/>
        </w:rPr>
        <w:t>in Adamawa</w:t>
      </w:r>
      <w:r w:rsidR="00C216E7">
        <w:rPr>
          <w:rFonts w:ascii="Times New Roman" w:hAnsi="Times New Roman" w:cs="Times New Roman"/>
          <w:sz w:val="20"/>
          <w:szCs w:val="20"/>
        </w:rPr>
        <w:t xml:space="preserve"> and </w:t>
      </w:r>
      <w:r w:rsidR="001C0229" w:rsidRPr="00E330B6">
        <w:rPr>
          <w:rFonts w:ascii="Times New Roman" w:hAnsi="Times New Roman" w:cs="Times New Roman"/>
          <w:sz w:val="20"/>
          <w:szCs w:val="20"/>
        </w:rPr>
        <w:t xml:space="preserve">Borno and one (1) in Yobe states. </w:t>
      </w:r>
      <w:r w:rsidRPr="183A7EF4">
        <w:rPr>
          <w:rFonts w:ascii="Times New Roman" w:eastAsia="Times New Roman" w:hAnsi="Times New Roman" w:cs="Times New Roman"/>
          <w:sz w:val="20"/>
          <w:szCs w:val="20"/>
        </w:rPr>
        <w:t xml:space="preserve">The anticipated geographic scope for </w:t>
      </w:r>
      <w:r w:rsidR="00FC64EB" w:rsidRPr="183A7EF4">
        <w:rPr>
          <w:rFonts w:ascii="Times New Roman" w:eastAsia="Times New Roman" w:hAnsi="Times New Roman" w:cs="Times New Roman"/>
          <w:sz w:val="20"/>
          <w:szCs w:val="20"/>
        </w:rPr>
        <w:t>the state</w:t>
      </w:r>
      <w:r w:rsidRPr="183A7EF4">
        <w:rPr>
          <w:rFonts w:ascii="Times New Roman" w:eastAsia="Times New Roman" w:hAnsi="Times New Roman" w:cs="Times New Roman"/>
          <w:sz w:val="20"/>
          <w:szCs w:val="20"/>
        </w:rPr>
        <w:t xml:space="preserve"> includes:</w:t>
      </w:r>
    </w:p>
    <w:p w:rsidR="003136E9" w:rsidRDefault="003136E9" w:rsidP="183A7EF4">
      <w:pPr>
        <w:pStyle w:val="NoSpacing"/>
        <w:jc w:val="both"/>
        <w:rPr>
          <w:rFonts w:ascii="Times New Roman" w:eastAsia="Times New Roman" w:hAnsi="Times New Roman" w:cs="Times New Roman"/>
          <w:sz w:val="20"/>
          <w:szCs w:val="20"/>
        </w:rPr>
      </w:pPr>
    </w:p>
    <w:p w:rsidR="0081059B" w:rsidRPr="003136E9" w:rsidRDefault="0081059B" w:rsidP="183A7EF4">
      <w:pPr>
        <w:pStyle w:val="NoSpacing"/>
        <w:jc w:val="both"/>
        <w:rPr>
          <w:rFonts w:ascii="Times New Roman" w:eastAsia="Times New Roman" w:hAnsi="Times New Roman" w:cs="Times New Roman"/>
          <w:b/>
          <w:bCs/>
          <w:sz w:val="20"/>
          <w:szCs w:val="20"/>
          <w:u w:val="single"/>
        </w:rPr>
      </w:pPr>
      <w:r w:rsidRPr="003136E9">
        <w:rPr>
          <w:rFonts w:ascii="Times New Roman" w:eastAsia="Times New Roman" w:hAnsi="Times New Roman" w:cs="Times New Roman"/>
          <w:b/>
          <w:bCs/>
          <w:sz w:val="20"/>
          <w:szCs w:val="20"/>
          <w:u w:val="single"/>
        </w:rPr>
        <w:t xml:space="preserve">Grant 1 </w:t>
      </w:r>
    </w:p>
    <w:p w:rsidR="008A7753" w:rsidRDefault="00995CD3" w:rsidP="183A7EF4">
      <w:pPr>
        <w:pStyle w:val="NoSpacing"/>
        <w:jc w:val="both"/>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Borno</w:t>
      </w:r>
    </w:p>
    <w:p w:rsidR="00913D68" w:rsidRDefault="00913D68" w:rsidP="00913D68">
      <w:pPr>
        <w:pStyle w:val="NoSpacing"/>
        <w:numPr>
          <w:ilvl w:val="0"/>
          <w:numId w:val="22"/>
        </w:numPr>
        <w:rPr>
          <w:rFonts w:ascii="Gill Sans MT" w:hAnsi="Gill Sans MT"/>
        </w:rPr>
      </w:pPr>
      <w:r>
        <w:rPr>
          <w:rFonts w:ascii="Gill Sans MT" w:hAnsi="Gill Sans MT"/>
        </w:rPr>
        <w:t xml:space="preserve">Hawul LGA – Kwaya Kura Ward – Kwaya Bura, Ngilvi and Durkwa communities </w:t>
      </w:r>
    </w:p>
    <w:p w:rsidR="00913D68" w:rsidRDefault="00913D68" w:rsidP="00913D68">
      <w:pPr>
        <w:pStyle w:val="NoSpacing"/>
        <w:numPr>
          <w:ilvl w:val="0"/>
          <w:numId w:val="22"/>
        </w:numPr>
        <w:rPr>
          <w:rFonts w:ascii="Gill Sans MT" w:hAnsi="Gill Sans MT"/>
        </w:rPr>
      </w:pPr>
      <w:r>
        <w:rPr>
          <w:rFonts w:ascii="Gill Sans MT" w:hAnsi="Gill Sans MT"/>
        </w:rPr>
        <w:t>KwayaKusar LGA – Wawa ward</w:t>
      </w:r>
      <w:r>
        <w:rPr>
          <w:rFonts w:ascii="Gill Sans MT" w:hAnsi="Gill Sans MT"/>
          <w:b/>
          <w:bCs/>
        </w:rPr>
        <w:t xml:space="preserve">, </w:t>
      </w:r>
      <w:r>
        <w:rPr>
          <w:rFonts w:ascii="Gill Sans MT" w:hAnsi="Gill Sans MT"/>
        </w:rPr>
        <w:t>Mbula, Wawa and Gundula communities.</w:t>
      </w:r>
    </w:p>
    <w:p w:rsidR="00913D68" w:rsidRPr="009C29F9" w:rsidRDefault="00913D68" w:rsidP="00913D68">
      <w:pPr>
        <w:pStyle w:val="NoSpacing"/>
        <w:ind w:left="720"/>
        <w:jc w:val="both"/>
        <w:rPr>
          <w:rFonts w:ascii="Times New Roman" w:eastAsia="Times New Roman" w:hAnsi="Times New Roman" w:cs="Times New Roman"/>
          <w:b/>
          <w:bCs/>
          <w:sz w:val="20"/>
          <w:szCs w:val="20"/>
        </w:rPr>
      </w:pPr>
    </w:p>
    <w:p w:rsidR="00E92CCF" w:rsidRPr="009C29F9" w:rsidRDefault="0CA5F864" w:rsidP="183A7EF4">
      <w:pPr>
        <w:pStyle w:val="NoSpacing"/>
        <w:jc w:val="both"/>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Adamawa</w:t>
      </w:r>
    </w:p>
    <w:p w:rsidR="00E92CCF" w:rsidRPr="009C29F9" w:rsidRDefault="0CA5F864" w:rsidP="183A7EF4">
      <w:pPr>
        <w:pStyle w:val="NoSpacing"/>
        <w:numPr>
          <w:ilvl w:val="0"/>
          <w:numId w:val="12"/>
        </w:numPr>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Guyuk</w:t>
      </w:r>
      <w:r w:rsidR="0081059B" w:rsidRPr="009C29F9">
        <w:rPr>
          <w:rFonts w:ascii="Times New Roman" w:eastAsia="Times New Roman" w:hAnsi="Times New Roman" w:cs="Times New Roman"/>
          <w:b/>
          <w:bCs/>
          <w:sz w:val="20"/>
          <w:szCs w:val="20"/>
        </w:rPr>
        <w:t xml:space="preserve">LGA </w:t>
      </w:r>
      <w:r w:rsidRPr="009C29F9">
        <w:rPr>
          <w:rFonts w:ascii="Times New Roman" w:eastAsia="Times New Roman" w:hAnsi="Times New Roman" w:cs="Times New Roman"/>
          <w:b/>
          <w:bCs/>
          <w:sz w:val="20"/>
          <w:szCs w:val="20"/>
        </w:rPr>
        <w:t xml:space="preserve">– </w:t>
      </w:r>
      <w:r w:rsidR="00FA1525" w:rsidRPr="009C29F9">
        <w:rPr>
          <w:rFonts w:ascii="Times New Roman" w:eastAsia="Times New Roman" w:hAnsi="Times New Roman" w:cs="Times New Roman"/>
          <w:b/>
          <w:bCs/>
          <w:sz w:val="20"/>
          <w:szCs w:val="20"/>
        </w:rPr>
        <w:t>Dummna</w:t>
      </w:r>
      <w:r w:rsidR="63CE780C" w:rsidRPr="009C29F9">
        <w:rPr>
          <w:rFonts w:ascii="Times New Roman" w:eastAsia="Times New Roman" w:hAnsi="Times New Roman" w:cs="Times New Roman"/>
          <w:b/>
          <w:bCs/>
          <w:sz w:val="20"/>
          <w:szCs w:val="20"/>
        </w:rPr>
        <w:t xml:space="preserve"> Ward, </w:t>
      </w:r>
      <w:r w:rsidR="008F6933" w:rsidRPr="009C29F9">
        <w:rPr>
          <w:rFonts w:ascii="Times New Roman" w:hAnsi="Times New Roman" w:cs="Times New Roman"/>
          <w:b/>
          <w:bCs/>
          <w:sz w:val="20"/>
          <w:szCs w:val="20"/>
        </w:rPr>
        <w:t>Zakowan, Bushikiri, and Tsistikira</w:t>
      </w:r>
      <w:r w:rsidR="63CE780C" w:rsidRPr="009C29F9">
        <w:rPr>
          <w:rFonts w:ascii="Times New Roman" w:eastAsia="Times New Roman" w:hAnsi="Times New Roman" w:cs="Times New Roman"/>
          <w:b/>
          <w:bCs/>
          <w:sz w:val="20"/>
          <w:szCs w:val="20"/>
        </w:rPr>
        <w:t>Communities</w:t>
      </w:r>
    </w:p>
    <w:p w:rsidR="00E92CCF" w:rsidRPr="009C29F9" w:rsidRDefault="0CA5F864" w:rsidP="183A7EF4">
      <w:pPr>
        <w:pStyle w:val="NoSpacing"/>
        <w:numPr>
          <w:ilvl w:val="0"/>
          <w:numId w:val="12"/>
        </w:numPr>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Lamurde</w:t>
      </w:r>
      <w:r w:rsidR="0081059B" w:rsidRPr="009C29F9">
        <w:rPr>
          <w:rFonts w:ascii="Times New Roman" w:eastAsia="Times New Roman" w:hAnsi="Times New Roman" w:cs="Times New Roman"/>
          <w:b/>
          <w:bCs/>
          <w:sz w:val="20"/>
          <w:szCs w:val="20"/>
        </w:rPr>
        <w:t>LGA</w:t>
      </w:r>
      <w:r w:rsidRPr="009C29F9">
        <w:rPr>
          <w:rFonts w:ascii="Times New Roman" w:eastAsia="Times New Roman" w:hAnsi="Times New Roman" w:cs="Times New Roman"/>
          <w:b/>
          <w:bCs/>
          <w:sz w:val="20"/>
          <w:szCs w:val="20"/>
        </w:rPr>
        <w:t xml:space="preserve">– </w:t>
      </w:r>
      <w:r w:rsidR="00B621E1" w:rsidRPr="009C29F9">
        <w:rPr>
          <w:rFonts w:ascii="Times New Roman" w:eastAsia="Times New Roman" w:hAnsi="Times New Roman" w:cs="Times New Roman"/>
          <w:b/>
          <w:bCs/>
          <w:sz w:val="20"/>
          <w:szCs w:val="20"/>
        </w:rPr>
        <w:t>Waduku</w:t>
      </w:r>
      <w:r w:rsidR="52B29D42" w:rsidRPr="009C29F9">
        <w:rPr>
          <w:rFonts w:ascii="Times New Roman" w:eastAsia="Times New Roman" w:hAnsi="Times New Roman" w:cs="Times New Roman"/>
          <w:b/>
          <w:bCs/>
          <w:sz w:val="20"/>
          <w:szCs w:val="20"/>
        </w:rPr>
        <w:t xml:space="preserve"> Ward, </w:t>
      </w:r>
      <w:r w:rsidR="00905EF7" w:rsidRPr="009C29F9">
        <w:rPr>
          <w:rFonts w:ascii="Times New Roman" w:hAnsi="Times New Roman" w:cs="Times New Roman"/>
          <w:b/>
          <w:bCs/>
          <w:sz w:val="20"/>
          <w:szCs w:val="20"/>
        </w:rPr>
        <w:t>Tigno Gari, Tito and Sabon Layi</w:t>
      </w:r>
      <w:r w:rsidR="52B29D42" w:rsidRPr="009C29F9">
        <w:rPr>
          <w:rFonts w:ascii="Times New Roman" w:eastAsia="Times New Roman" w:hAnsi="Times New Roman" w:cs="Times New Roman"/>
          <w:b/>
          <w:bCs/>
          <w:sz w:val="20"/>
          <w:szCs w:val="20"/>
        </w:rPr>
        <w:t>Communities</w:t>
      </w:r>
    </w:p>
    <w:p w:rsidR="00E92CCF" w:rsidRPr="009C29F9" w:rsidRDefault="0CA5F864" w:rsidP="183A7EF4">
      <w:pPr>
        <w:pStyle w:val="NoSpacing"/>
        <w:numPr>
          <w:ilvl w:val="0"/>
          <w:numId w:val="12"/>
        </w:numPr>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Numan</w:t>
      </w:r>
      <w:r w:rsidR="0081059B" w:rsidRPr="009C29F9">
        <w:rPr>
          <w:rFonts w:ascii="Times New Roman" w:eastAsia="Times New Roman" w:hAnsi="Times New Roman" w:cs="Times New Roman"/>
          <w:b/>
          <w:bCs/>
          <w:sz w:val="20"/>
          <w:szCs w:val="20"/>
        </w:rPr>
        <w:t>LGA</w:t>
      </w:r>
      <w:r w:rsidRPr="009C29F9">
        <w:rPr>
          <w:rFonts w:ascii="Times New Roman" w:eastAsia="Times New Roman" w:hAnsi="Times New Roman" w:cs="Times New Roman"/>
          <w:b/>
          <w:bCs/>
          <w:sz w:val="20"/>
          <w:szCs w:val="20"/>
        </w:rPr>
        <w:t xml:space="preserve">– </w:t>
      </w:r>
      <w:r w:rsidR="003136E9" w:rsidRPr="009C29F9">
        <w:rPr>
          <w:rFonts w:ascii="Times New Roman" w:eastAsia="Times New Roman" w:hAnsi="Times New Roman" w:cs="Times New Roman"/>
          <w:b/>
          <w:bCs/>
          <w:sz w:val="20"/>
          <w:szCs w:val="20"/>
        </w:rPr>
        <w:t>Kadomti Ward</w:t>
      </w:r>
      <w:r w:rsidR="6630714C" w:rsidRPr="009C29F9">
        <w:rPr>
          <w:rFonts w:ascii="Times New Roman" w:eastAsia="Times New Roman" w:hAnsi="Times New Roman" w:cs="Times New Roman"/>
          <w:b/>
          <w:bCs/>
          <w:sz w:val="20"/>
          <w:szCs w:val="20"/>
        </w:rPr>
        <w:t xml:space="preserve">, </w:t>
      </w:r>
      <w:r w:rsidR="00862D7C" w:rsidRPr="009C29F9">
        <w:rPr>
          <w:rFonts w:ascii="Times New Roman" w:hAnsi="Times New Roman" w:cs="Times New Roman"/>
          <w:b/>
          <w:bCs/>
          <w:sz w:val="20"/>
          <w:szCs w:val="20"/>
        </w:rPr>
        <w:t xml:space="preserve">Kikun, Byemti and </w:t>
      </w:r>
      <w:r w:rsidR="003136E9" w:rsidRPr="009C29F9">
        <w:rPr>
          <w:rFonts w:ascii="Times New Roman" w:hAnsi="Times New Roman" w:cs="Times New Roman"/>
          <w:b/>
          <w:bCs/>
          <w:sz w:val="20"/>
          <w:szCs w:val="20"/>
        </w:rPr>
        <w:t>Shafaroon</w:t>
      </w:r>
      <w:r w:rsidR="003136E9" w:rsidRPr="009C29F9">
        <w:rPr>
          <w:rFonts w:ascii="Times New Roman" w:eastAsia="Times New Roman" w:hAnsi="Times New Roman" w:cs="Times New Roman"/>
          <w:b/>
          <w:bCs/>
          <w:sz w:val="20"/>
          <w:szCs w:val="20"/>
        </w:rPr>
        <w:t>Communities</w:t>
      </w:r>
    </w:p>
    <w:p w:rsidR="0081059B" w:rsidRPr="009C29F9" w:rsidRDefault="0081059B" w:rsidP="183A7EF4">
      <w:pPr>
        <w:pStyle w:val="NoSpacing"/>
        <w:rPr>
          <w:rFonts w:ascii="Times New Roman" w:eastAsia="Times New Roman" w:hAnsi="Times New Roman" w:cs="Times New Roman"/>
          <w:b/>
          <w:bCs/>
          <w:sz w:val="20"/>
          <w:szCs w:val="20"/>
        </w:rPr>
      </w:pPr>
    </w:p>
    <w:p w:rsidR="0081059B" w:rsidRPr="009C29F9" w:rsidRDefault="0081059B" w:rsidP="183A7EF4">
      <w:pPr>
        <w:pStyle w:val="NoSpacing"/>
        <w:rPr>
          <w:rFonts w:ascii="Times New Roman" w:eastAsia="Times New Roman" w:hAnsi="Times New Roman" w:cs="Times New Roman"/>
          <w:b/>
          <w:bCs/>
          <w:sz w:val="20"/>
          <w:szCs w:val="20"/>
          <w:u w:val="single"/>
        </w:rPr>
      </w:pPr>
      <w:r w:rsidRPr="009C29F9">
        <w:rPr>
          <w:rFonts w:ascii="Times New Roman" w:eastAsia="Times New Roman" w:hAnsi="Times New Roman" w:cs="Times New Roman"/>
          <w:b/>
          <w:bCs/>
          <w:sz w:val="20"/>
          <w:szCs w:val="20"/>
          <w:u w:val="single"/>
        </w:rPr>
        <w:t>Grant 2</w:t>
      </w:r>
    </w:p>
    <w:p w:rsidR="003136E9" w:rsidRPr="009C29F9" w:rsidRDefault="003136E9" w:rsidP="183A7EF4">
      <w:pPr>
        <w:pStyle w:val="NoSpacing"/>
        <w:rPr>
          <w:rFonts w:ascii="Times New Roman" w:eastAsia="Times New Roman" w:hAnsi="Times New Roman" w:cs="Times New Roman"/>
          <w:b/>
          <w:bCs/>
          <w:sz w:val="20"/>
          <w:szCs w:val="20"/>
        </w:rPr>
      </w:pPr>
    </w:p>
    <w:p w:rsidR="00995CD3" w:rsidRPr="009C29F9" w:rsidRDefault="00BB26EC" w:rsidP="183A7EF4">
      <w:pPr>
        <w:pStyle w:val="NoSpacing"/>
        <w:rPr>
          <w:rFonts w:ascii="Times New Roman" w:eastAsia="Times New Roman" w:hAnsi="Times New Roman" w:cs="Times New Roman"/>
          <w:b/>
          <w:bCs/>
          <w:sz w:val="20"/>
          <w:szCs w:val="20"/>
        </w:rPr>
      </w:pPr>
      <w:r w:rsidRPr="009C29F9">
        <w:rPr>
          <w:rFonts w:ascii="Times New Roman" w:eastAsia="Times New Roman" w:hAnsi="Times New Roman" w:cs="Times New Roman"/>
          <w:b/>
          <w:bCs/>
          <w:sz w:val="20"/>
          <w:szCs w:val="20"/>
        </w:rPr>
        <w:t>Yobe</w:t>
      </w:r>
    </w:p>
    <w:p w:rsidR="00BB26EC" w:rsidRPr="009C29F9" w:rsidRDefault="00BB26EC" w:rsidP="003136E9">
      <w:pPr>
        <w:pStyle w:val="ListParagraph"/>
        <w:numPr>
          <w:ilvl w:val="0"/>
          <w:numId w:val="24"/>
        </w:numPr>
        <w:rPr>
          <w:rFonts w:ascii="Times New Roman" w:hAnsi="Times New Roman" w:cs="Times New Roman"/>
          <w:b/>
          <w:bCs/>
          <w:sz w:val="20"/>
          <w:szCs w:val="20"/>
        </w:rPr>
      </w:pPr>
      <w:r w:rsidRPr="009C29F9">
        <w:rPr>
          <w:rFonts w:ascii="Times New Roman" w:eastAsia="Times New Roman" w:hAnsi="Times New Roman" w:cs="Times New Roman"/>
          <w:b/>
          <w:bCs/>
          <w:sz w:val="20"/>
          <w:szCs w:val="20"/>
        </w:rPr>
        <w:t>Fune</w:t>
      </w:r>
      <w:r w:rsidR="0081059B" w:rsidRPr="009C29F9">
        <w:rPr>
          <w:rFonts w:ascii="Times New Roman" w:eastAsia="Times New Roman" w:hAnsi="Times New Roman" w:cs="Times New Roman"/>
          <w:b/>
          <w:bCs/>
          <w:sz w:val="20"/>
          <w:szCs w:val="20"/>
        </w:rPr>
        <w:t xml:space="preserve">LGA </w:t>
      </w:r>
      <w:r w:rsidRPr="009C29F9">
        <w:rPr>
          <w:rFonts w:ascii="Times New Roman" w:eastAsia="Times New Roman" w:hAnsi="Times New Roman" w:cs="Times New Roman"/>
          <w:b/>
          <w:bCs/>
          <w:sz w:val="20"/>
          <w:szCs w:val="20"/>
        </w:rPr>
        <w:t xml:space="preserve">– </w:t>
      </w:r>
      <w:r w:rsidR="6EA9B294" w:rsidRPr="009C29F9">
        <w:rPr>
          <w:rFonts w:ascii="Times New Roman" w:eastAsia="Times New Roman" w:hAnsi="Times New Roman" w:cs="Times New Roman"/>
          <w:b/>
          <w:bCs/>
          <w:sz w:val="20"/>
          <w:szCs w:val="20"/>
        </w:rPr>
        <w:t xml:space="preserve">Damagum A </w:t>
      </w:r>
      <w:r w:rsidR="4481F880" w:rsidRPr="009C29F9">
        <w:rPr>
          <w:rFonts w:ascii="Times New Roman" w:eastAsia="Times New Roman" w:hAnsi="Times New Roman" w:cs="Times New Roman"/>
          <w:b/>
          <w:bCs/>
          <w:sz w:val="20"/>
          <w:szCs w:val="20"/>
        </w:rPr>
        <w:t>Ward,</w:t>
      </w:r>
      <w:r w:rsidR="00AC43FF" w:rsidRPr="009C29F9">
        <w:rPr>
          <w:rFonts w:ascii="Times New Roman" w:hAnsi="Times New Roman" w:cs="Times New Roman"/>
          <w:b/>
          <w:bCs/>
          <w:sz w:val="20"/>
          <w:szCs w:val="20"/>
        </w:rPr>
        <w:t>AngwanDutse, AbujanTalakawa, and Idabwo</w:t>
      </w:r>
      <w:r w:rsidR="4481F880" w:rsidRPr="009C29F9">
        <w:rPr>
          <w:rFonts w:ascii="Times New Roman" w:eastAsia="Times New Roman" w:hAnsi="Times New Roman" w:cs="Times New Roman"/>
          <w:b/>
          <w:bCs/>
          <w:sz w:val="20"/>
          <w:szCs w:val="20"/>
        </w:rPr>
        <w:t>Communities</w:t>
      </w:r>
    </w:p>
    <w:p w:rsidR="183A7EF4" w:rsidRDefault="183A7EF4" w:rsidP="183A7EF4">
      <w:pPr>
        <w:pStyle w:val="NoSpacing"/>
        <w:rPr>
          <w:rFonts w:ascii="Times New Roman" w:eastAsia="Times New Roman" w:hAnsi="Times New Roman" w:cs="Times New Roman"/>
          <w:b/>
          <w:bCs/>
          <w:sz w:val="20"/>
          <w:szCs w:val="20"/>
        </w:rPr>
      </w:pPr>
    </w:p>
    <w:p w:rsidR="00E330B6" w:rsidRPr="00E330B6" w:rsidRDefault="00E330B6" w:rsidP="183A7EF4">
      <w:pPr>
        <w:pStyle w:val="NoSpacing"/>
        <w:spacing w:after="240"/>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The context of this intervention assumes that each LGA and focal Wards will be at different stages of development of EW/ER platforms and will have various levels of understanding, resources and needs to enable effective early warning. The awardees are expected to propose activities that primarily help NE Connection identify and better understand w</w:t>
      </w:r>
      <w:r w:rsidR="00987D01" w:rsidRPr="183A7EF4">
        <w:rPr>
          <w:rFonts w:ascii="Times New Roman" w:eastAsia="Times New Roman" w:hAnsi="Times New Roman" w:cs="Times New Roman"/>
          <w:sz w:val="20"/>
          <w:szCs w:val="20"/>
        </w:rPr>
        <w:t>here</w:t>
      </w:r>
      <w:r w:rsidRPr="183A7EF4">
        <w:rPr>
          <w:rFonts w:ascii="Times New Roman" w:eastAsia="Times New Roman" w:hAnsi="Times New Roman" w:cs="Times New Roman"/>
          <w:sz w:val="20"/>
          <w:szCs w:val="20"/>
        </w:rPr>
        <w:t xml:space="preserve"> EW/ER platforms currently exist at the community and Ward-levels within the target Wards and support community leaders to establish new Ward</w:t>
      </w:r>
      <w:r w:rsidR="00987D01" w:rsidRPr="183A7EF4">
        <w:rPr>
          <w:rFonts w:ascii="Times New Roman" w:eastAsia="Times New Roman" w:hAnsi="Times New Roman" w:cs="Times New Roman"/>
          <w:sz w:val="20"/>
          <w:szCs w:val="20"/>
        </w:rPr>
        <w:t xml:space="preserve"> and community</w:t>
      </w:r>
      <w:r w:rsidRPr="183A7EF4">
        <w:rPr>
          <w:rFonts w:ascii="Times New Roman" w:eastAsia="Times New Roman" w:hAnsi="Times New Roman" w:cs="Times New Roman"/>
          <w:sz w:val="20"/>
          <w:szCs w:val="20"/>
        </w:rPr>
        <w:t>-level EW/ER platforms where they are absent. According to the needs of each Ward</w:t>
      </w:r>
      <w:r w:rsidR="00987D01" w:rsidRPr="183A7EF4">
        <w:rPr>
          <w:rFonts w:ascii="Times New Roman" w:eastAsia="Times New Roman" w:hAnsi="Times New Roman" w:cs="Times New Roman"/>
          <w:sz w:val="20"/>
          <w:szCs w:val="20"/>
        </w:rPr>
        <w:t xml:space="preserve"> and community</w:t>
      </w:r>
      <w:r w:rsidRPr="183A7EF4">
        <w:rPr>
          <w:rFonts w:ascii="Times New Roman" w:eastAsia="Times New Roman" w:hAnsi="Times New Roman" w:cs="Times New Roman"/>
          <w:sz w:val="20"/>
          <w:szCs w:val="20"/>
        </w:rPr>
        <w:t xml:space="preserve">, grantees are also expected to a) engage community leaders and key interest groups in dialogue to improve functioning of EW/ER platforms; b) </w:t>
      </w:r>
      <w:r w:rsidRPr="183A7EF4">
        <w:rPr>
          <w:rFonts w:ascii="Times New Roman" w:eastAsia="Times New Roman" w:hAnsi="Times New Roman" w:cs="Times New Roman"/>
          <w:sz w:val="20"/>
          <w:szCs w:val="20"/>
        </w:rPr>
        <w:lastRenderedPageBreak/>
        <w:t xml:space="preserve">enhance feedback loops across the community, and c) sensitize and train local leaders, stakeholders, and volunteer platform members in focal communities on EW/ER platforms and how to cooperate with security actors. </w:t>
      </w:r>
    </w:p>
    <w:p w:rsidR="00EE4C17" w:rsidRDefault="00E330B6"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The NE Connection program will directly procure EW/ER support items such as whistles, flashlights, umbrellas, raincoats, rubber boots. As a part of the activity, the grantee is expected to work closely with the NE Connection team to determine the types and quantity of items needed in their target communities and then distribute these items to the appropriate EW/ER platform members. In addition, NE Connection will procure one motorcycle per ward and the motorcycles will be stationed at an agreed central point in each of the wards to be utilized essentially for conveying emergency EW/ER messages to critical points</w:t>
      </w:r>
      <w:r w:rsidR="79DC4F9C" w:rsidRPr="183A7EF4">
        <w:rPr>
          <w:rFonts w:ascii="Times New Roman" w:eastAsia="Times New Roman" w:hAnsi="Times New Roman" w:cs="Times New Roman"/>
          <w:sz w:val="20"/>
          <w:szCs w:val="20"/>
        </w:rPr>
        <w:t xml:space="preserve"> in all LGAs under Adamawa State</w:t>
      </w:r>
      <w:r w:rsidRPr="183A7EF4">
        <w:rPr>
          <w:rFonts w:ascii="Times New Roman" w:eastAsia="Times New Roman" w:hAnsi="Times New Roman" w:cs="Times New Roman"/>
          <w:sz w:val="20"/>
          <w:szCs w:val="20"/>
        </w:rPr>
        <w:t xml:space="preserve">. The grantee will support NE Connection in identifying the traditional or community leader who will serve as the central focal point, designing a management and maintenance plan to ensure the motorcycle is accessible and used for the purpose of early warning and response engagements. This assistance will improve the communities' local capacity to respond to VEO risks and prevent </w:t>
      </w:r>
      <w:r w:rsidR="7790E092" w:rsidRPr="183A7EF4">
        <w:rPr>
          <w:rFonts w:ascii="Times New Roman" w:eastAsia="Times New Roman" w:hAnsi="Times New Roman" w:cs="Times New Roman"/>
          <w:sz w:val="20"/>
          <w:szCs w:val="20"/>
        </w:rPr>
        <w:t>infiltration</w:t>
      </w:r>
      <w:r w:rsidRPr="183A7EF4">
        <w:rPr>
          <w:rFonts w:ascii="Times New Roman" w:eastAsia="Times New Roman" w:hAnsi="Times New Roman" w:cs="Times New Roman"/>
          <w:sz w:val="20"/>
          <w:szCs w:val="20"/>
        </w:rPr>
        <w:t>.</w:t>
      </w:r>
    </w:p>
    <w:p w:rsidR="00EE4C17" w:rsidRPr="00581518" w:rsidRDefault="00EE4C17" w:rsidP="183A7EF4">
      <w:pPr>
        <w:spacing w:after="0"/>
        <w:rPr>
          <w:rFonts w:ascii="Times New Roman" w:eastAsia="Times New Roman" w:hAnsi="Times New Roman" w:cs="Times New Roman"/>
          <w:sz w:val="20"/>
          <w:szCs w:val="20"/>
        </w:rPr>
      </w:pPr>
    </w:p>
    <w:p w:rsidR="00987D01" w:rsidRPr="008660FF" w:rsidRDefault="00987D01" w:rsidP="183A7EF4">
      <w:pPr>
        <w:pStyle w:val="ListParagraph"/>
        <w:numPr>
          <w:ilvl w:val="0"/>
          <w:numId w:val="2"/>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 xml:space="preserve">RFA Theory of Change </w:t>
      </w:r>
    </w:p>
    <w:p w:rsidR="00987D01" w:rsidRPr="003136E9" w:rsidRDefault="00987D01" w:rsidP="183A7EF4">
      <w:pPr>
        <w:pStyle w:val="NormalWeb"/>
        <w:jc w:val="both"/>
        <w:rPr>
          <w:i/>
          <w:iCs/>
          <w:sz w:val="20"/>
          <w:szCs w:val="20"/>
        </w:rPr>
      </w:pPr>
      <w:r w:rsidRPr="003136E9">
        <w:rPr>
          <w:b/>
          <w:bCs/>
          <w:i/>
          <w:iCs/>
          <w:sz w:val="20"/>
          <w:szCs w:val="20"/>
        </w:rPr>
        <w:t>If</w:t>
      </w:r>
      <w:r w:rsidRPr="003136E9">
        <w:rPr>
          <w:i/>
          <w:iCs/>
          <w:sz w:val="20"/>
          <w:szCs w:val="20"/>
        </w:rPr>
        <w:t xml:space="preserve"> we strengthen existing and new EW/ER platforms, provide training and tools to identified community members and platforms, and increase coordination among influential stakeholders; </w:t>
      </w:r>
      <w:r w:rsidRPr="003F6E0D">
        <w:rPr>
          <w:b/>
          <w:bCs/>
          <w:i/>
          <w:iCs/>
          <w:sz w:val="20"/>
          <w:szCs w:val="20"/>
        </w:rPr>
        <w:t>then</w:t>
      </w:r>
      <w:r w:rsidRPr="003136E9">
        <w:rPr>
          <w:i/>
          <w:iCs/>
          <w:sz w:val="20"/>
          <w:szCs w:val="20"/>
        </w:rPr>
        <w:t xml:space="preserve"> the coordinated and strengthened EW/ER members and platforms will be able to mitigate the occurrence of violent conflicts and other forms of VEO’s advances in the focal communities.</w:t>
      </w:r>
    </w:p>
    <w:p w:rsidR="00987D01" w:rsidRPr="00581518" w:rsidRDefault="00987D01" w:rsidP="183A7EF4">
      <w:pPr>
        <w:pStyle w:val="NoSpacing"/>
        <w:numPr>
          <w:ilvl w:val="0"/>
          <w:numId w:val="2"/>
        </w:numPr>
        <w:spacing w:after="240"/>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Purpose &amp; Objectives</w:t>
      </w:r>
    </w:p>
    <w:p w:rsidR="00987D01" w:rsidRPr="00DA7A43" w:rsidRDefault="00987D01" w:rsidP="00987D01">
      <w:pPr>
        <w:pStyle w:val="NoSpacing"/>
        <w:jc w:val="both"/>
        <w:rPr>
          <w:rFonts w:ascii="Times New Roman" w:eastAsia="Times New Roman" w:hAnsi="Times New Roman" w:cs="Times New Roman"/>
          <w:sz w:val="20"/>
          <w:szCs w:val="20"/>
        </w:rPr>
      </w:pPr>
      <w:bookmarkStart w:id="1" w:name="_Hlk79847333"/>
      <w:r w:rsidRPr="00DA7A43">
        <w:rPr>
          <w:rFonts w:ascii="Times New Roman" w:eastAsia="Times New Roman" w:hAnsi="Times New Roman" w:cs="Times New Roman"/>
          <w:b/>
          <w:bCs/>
          <w:i/>
          <w:iCs/>
          <w:sz w:val="20"/>
          <w:szCs w:val="20"/>
        </w:rPr>
        <w:t>Overall Purpose:</w:t>
      </w:r>
      <w:r w:rsidRPr="00DA7A43">
        <w:rPr>
          <w:rFonts w:ascii="Times New Roman" w:eastAsia="Times New Roman" w:hAnsi="Times New Roman" w:cs="Times New Roman"/>
          <w:sz w:val="20"/>
          <w:szCs w:val="20"/>
        </w:rPr>
        <w:t xml:space="preserve"> Increase the number of functional early warning/early response platforms and exchanges across communities in Adamawa State.</w:t>
      </w:r>
    </w:p>
    <w:p w:rsidR="00987D01" w:rsidRPr="00DA7A43" w:rsidRDefault="00987D01" w:rsidP="00987D01">
      <w:pPr>
        <w:pStyle w:val="NoSpacing"/>
        <w:jc w:val="both"/>
        <w:rPr>
          <w:rFonts w:ascii="Times New Roman" w:eastAsia="Times New Roman" w:hAnsi="Times New Roman" w:cs="Times New Roman"/>
          <w:sz w:val="20"/>
          <w:szCs w:val="20"/>
        </w:rPr>
      </w:pPr>
    </w:p>
    <w:p w:rsidR="00987D01" w:rsidRPr="00DA7A43" w:rsidRDefault="00987D01" w:rsidP="183A7EF4">
      <w:pPr>
        <w:pStyle w:val="NoSpacing"/>
        <w:jc w:val="both"/>
        <w:rPr>
          <w:rFonts w:ascii="Times New Roman" w:eastAsia="Times New Roman" w:hAnsi="Times New Roman" w:cs="Times New Roman"/>
          <w:color w:val="000000" w:themeColor="text1"/>
          <w:sz w:val="20"/>
          <w:szCs w:val="20"/>
        </w:rPr>
      </w:pPr>
      <w:r w:rsidRPr="00DA7A43">
        <w:rPr>
          <w:rFonts w:ascii="Times New Roman" w:eastAsia="Times New Roman" w:hAnsi="Times New Roman" w:cs="Times New Roman"/>
          <w:b/>
          <w:bCs/>
          <w:i/>
          <w:iCs/>
          <w:sz w:val="20"/>
          <w:szCs w:val="20"/>
        </w:rPr>
        <w:t>Objective 1-</w:t>
      </w:r>
      <w:r w:rsidRPr="00DA7A43">
        <w:rPr>
          <w:rFonts w:ascii="Times New Roman" w:eastAsia="Times New Roman" w:hAnsi="Times New Roman" w:cs="Times New Roman"/>
          <w:b/>
          <w:bCs/>
          <w:i/>
          <w:iCs/>
          <w:color w:val="000000" w:themeColor="text1"/>
          <w:sz w:val="20"/>
          <w:szCs w:val="20"/>
        </w:rPr>
        <w:t>Conduct Mapping</w:t>
      </w:r>
      <w:r w:rsidRPr="003136E9">
        <w:rPr>
          <w:rFonts w:ascii="Times New Roman" w:eastAsia="Times New Roman" w:hAnsi="Times New Roman" w:cs="Times New Roman"/>
          <w:color w:val="000000" w:themeColor="text1"/>
          <w:sz w:val="20"/>
          <w:szCs w:val="20"/>
        </w:rPr>
        <w:t>: To identify and map existing EW/ER systems in susceptible communities and establish new EW/ER systems in target communities where none existed.</w:t>
      </w:r>
    </w:p>
    <w:p w:rsidR="00987D01" w:rsidRPr="00DA7A43" w:rsidRDefault="00987D01" w:rsidP="183A7EF4">
      <w:pPr>
        <w:pStyle w:val="ListParagraph"/>
        <w:numPr>
          <w:ilvl w:val="0"/>
          <w:numId w:val="20"/>
        </w:numPr>
        <w:spacing w:after="240"/>
        <w:jc w:val="both"/>
        <w:rPr>
          <w:rFonts w:ascii="Times New Roman" w:eastAsia="Times New Roman" w:hAnsi="Times New Roman" w:cs="Times New Roman"/>
          <w:sz w:val="20"/>
          <w:szCs w:val="20"/>
        </w:rPr>
      </w:pPr>
      <w:r w:rsidRPr="00DA7A43">
        <w:rPr>
          <w:rFonts w:ascii="Times New Roman" w:eastAsia="Times New Roman" w:hAnsi="Times New Roman" w:cs="Times New Roman"/>
          <w:color w:val="000000" w:themeColor="text1"/>
          <w:sz w:val="20"/>
          <w:szCs w:val="20"/>
        </w:rPr>
        <w:t>Expected Result 1.1</w:t>
      </w:r>
      <w:bookmarkStart w:id="2" w:name="_Hlk79850906"/>
      <w:bookmarkStart w:id="3" w:name="_Hlk79850907"/>
      <w:bookmarkStart w:id="4" w:name="_Hlk92345632"/>
      <w:bookmarkStart w:id="5" w:name="_Hlk92345633"/>
      <w:bookmarkStart w:id="6" w:name="_Hlk79847431"/>
      <w:bookmarkEnd w:id="1"/>
      <w:r w:rsidRPr="00DA7A43">
        <w:rPr>
          <w:rFonts w:ascii="Times New Roman" w:eastAsia="Times New Roman" w:hAnsi="Times New Roman" w:cs="Times New Roman"/>
          <w:color w:val="000000" w:themeColor="text1"/>
          <w:sz w:val="20"/>
          <w:szCs w:val="20"/>
        </w:rPr>
        <w:t xml:space="preserve">: </w:t>
      </w:r>
      <w:r w:rsidR="009F038F">
        <w:rPr>
          <w:rFonts w:ascii="Times New Roman" w:eastAsia="Times New Roman" w:hAnsi="Times New Roman" w:cs="Times New Roman"/>
          <w:color w:val="000000" w:themeColor="text1"/>
          <w:sz w:val="20"/>
          <w:szCs w:val="20"/>
        </w:rPr>
        <w:t xml:space="preserve">Existing </w:t>
      </w:r>
      <w:r w:rsidR="00723003">
        <w:rPr>
          <w:rFonts w:ascii="Times New Roman" w:eastAsia="Times New Roman" w:hAnsi="Times New Roman" w:cs="Times New Roman"/>
          <w:color w:val="000000" w:themeColor="text1"/>
          <w:sz w:val="20"/>
          <w:szCs w:val="20"/>
        </w:rPr>
        <w:t>f</w:t>
      </w:r>
      <w:r w:rsidRPr="00DA7A43">
        <w:rPr>
          <w:rFonts w:ascii="Times New Roman" w:eastAsia="Times New Roman" w:hAnsi="Times New Roman" w:cs="Times New Roman"/>
          <w:sz w:val="20"/>
          <w:szCs w:val="20"/>
        </w:rPr>
        <w:t xml:space="preserve">ormal and informal EW/ER platforms in the focal communities </w:t>
      </w:r>
      <w:r w:rsidR="00723003">
        <w:rPr>
          <w:rFonts w:ascii="Times New Roman" w:eastAsia="Times New Roman" w:hAnsi="Times New Roman" w:cs="Times New Roman"/>
          <w:sz w:val="20"/>
          <w:szCs w:val="20"/>
        </w:rPr>
        <w:t>and Wards identified and mapped</w:t>
      </w:r>
      <w:bookmarkEnd w:id="2"/>
      <w:bookmarkEnd w:id="3"/>
      <w:bookmarkEnd w:id="4"/>
      <w:bookmarkEnd w:id="5"/>
      <w:r w:rsidRPr="00DA7A43">
        <w:rPr>
          <w:rFonts w:ascii="Times New Roman" w:eastAsia="Times New Roman" w:hAnsi="Times New Roman" w:cs="Times New Roman"/>
          <w:sz w:val="20"/>
          <w:szCs w:val="20"/>
        </w:rPr>
        <w:t>.</w:t>
      </w:r>
    </w:p>
    <w:p w:rsidR="00987D01" w:rsidRPr="00DA7A43" w:rsidRDefault="00987D01" w:rsidP="183A7EF4">
      <w:pPr>
        <w:pStyle w:val="ListParagraph"/>
        <w:numPr>
          <w:ilvl w:val="0"/>
          <w:numId w:val="20"/>
        </w:numPr>
        <w:spacing w:after="240"/>
        <w:jc w:val="both"/>
        <w:rPr>
          <w:rFonts w:ascii="Times New Roman" w:eastAsia="Times New Roman" w:hAnsi="Times New Roman" w:cs="Times New Roman"/>
          <w:sz w:val="20"/>
          <w:szCs w:val="20"/>
        </w:rPr>
      </w:pPr>
      <w:r w:rsidRPr="00DA7A43">
        <w:rPr>
          <w:rFonts w:ascii="Times New Roman" w:eastAsia="Times New Roman" w:hAnsi="Times New Roman" w:cs="Times New Roman"/>
          <w:color w:val="000000" w:themeColor="text1"/>
          <w:sz w:val="20"/>
          <w:szCs w:val="20"/>
        </w:rPr>
        <w:t>Expected Result 1.2:</w:t>
      </w:r>
      <w:r w:rsidRPr="003136E9">
        <w:rPr>
          <w:rFonts w:ascii="Times New Roman" w:eastAsia="Times New Roman" w:hAnsi="Times New Roman" w:cs="Times New Roman"/>
          <w:sz w:val="20"/>
          <w:szCs w:val="20"/>
        </w:rPr>
        <w:t xml:space="preserve"> New EW/ER platforms in communities</w:t>
      </w:r>
      <w:r w:rsidR="00723003">
        <w:rPr>
          <w:rFonts w:ascii="Times New Roman" w:eastAsia="Times New Roman" w:hAnsi="Times New Roman" w:cs="Times New Roman"/>
          <w:sz w:val="20"/>
          <w:szCs w:val="20"/>
        </w:rPr>
        <w:t>/Wards are established</w:t>
      </w:r>
      <w:r w:rsidRPr="003136E9">
        <w:rPr>
          <w:rFonts w:ascii="Times New Roman" w:eastAsia="Times New Roman" w:hAnsi="Times New Roman" w:cs="Times New Roman"/>
          <w:sz w:val="20"/>
          <w:szCs w:val="20"/>
        </w:rPr>
        <w:t xml:space="preserve"> where none </w:t>
      </w:r>
      <w:r w:rsidR="00723003">
        <w:rPr>
          <w:rFonts w:ascii="Times New Roman" w:eastAsia="Times New Roman" w:hAnsi="Times New Roman" w:cs="Times New Roman"/>
          <w:sz w:val="20"/>
          <w:szCs w:val="20"/>
        </w:rPr>
        <w:t xml:space="preserve">previously </w:t>
      </w:r>
      <w:r w:rsidRPr="003136E9">
        <w:rPr>
          <w:rFonts w:ascii="Times New Roman" w:eastAsia="Times New Roman" w:hAnsi="Times New Roman" w:cs="Times New Roman"/>
          <w:sz w:val="20"/>
          <w:szCs w:val="20"/>
        </w:rPr>
        <w:t>existed.</w:t>
      </w:r>
    </w:p>
    <w:p w:rsidR="00987D01" w:rsidRPr="00DA7A43" w:rsidRDefault="00987D01" w:rsidP="003136E9">
      <w:pPr>
        <w:spacing w:after="0"/>
        <w:jc w:val="both"/>
        <w:rPr>
          <w:rFonts w:ascii="Times New Roman" w:eastAsia="Times New Roman" w:hAnsi="Times New Roman" w:cs="Times New Roman"/>
          <w:sz w:val="20"/>
          <w:szCs w:val="20"/>
        </w:rPr>
      </w:pPr>
      <w:r w:rsidRPr="00DA7A43">
        <w:rPr>
          <w:rFonts w:ascii="Times New Roman" w:eastAsia="Times New Roman" w:hAnsi="Times New Roman" w:cs="Times New Roman"/>
          <w:b/>
          <w:bCs/>
          <w:i/>
          <w:iCs/>
          <w:sz w:val="20"/>
          <w:szCs w:val="20"/>
        </w:rPr>
        <w:t>Objective 2 – Increased Capacity</w:t>
      </w:r>
      <w:r w:rsidRPr="00DA7A43">
        <w:rPr>
          <w:rFonts w:ascii="Times New Roman" w:eastAsia="Times New Roman" w:hAnsi="Times New Roman" w:cs="Times New Roman"/>
          <w:i/>
          <w:iCs/>
          <w:sz w:val="20"/>
          <w:szCs w:val="20"/>
        </w:rPr>
        <w:t xml:space="preserve">: </w:t>
      </w:r>
      <w:bookmarkStart w:id="7" w:name="_Hlk80346290"/>
      <w:r w:rsidRPr="00DA7A43">
        <w:rPr>
          <w:rFonts w:ascii="Times New Roman" w:eastAsia="Times New Roman" w:hAnsi="Times New Roman" w:cs="Times New Roman"/>
          <w:sz w:val="20"/>
          <w:szCs w:val="20"/>
        </w:rPr>
        <w:t xml:space="preserve">To build the capacity of members of EW/ER platforms to understand and identify VEO/conflict risks. </w:t>
      </w:r>
      <w:bookmarkEnd w:id="7"/>
    </w:p>
    <w:p w:rsidR="00987D01" w:rsidRPr="00A658E7" w:rsidRDefault="00987D01" w:rsidP="00987D01">
      <w:pPr>
        <w:pStyle w:val="ListParagraph"/>
        <w:numPr>
          <w:ilvl w:val="0"/>
          <w:numId w:val="13"/>
        </w:numPr>
        <w:snapToGrid w:val="0"/>
        <w:spacing w:after="0" w:line="240" w:lineRule="auto"/>
        <w:jc w:val="both"/>
        <w:rPr>
          <w:rFonts w:ascii="Times New Roman" w:eastAsia="Times New Roman" w:hAnsi="Times New Roman" w:cs="Times New Roman"/>
          <w:sz w:val="20"/>
          <w:szCs w:val="20"/>
        </w:rPr>
      </w:pPr>
      <w:bookmarkStart w:id="8" w:name="_Hlk92346020"/>
      <w:r w:rsidRPr="183A7EF4">
        <w:rPr>
          <w:rFonts w:ascii="Times New Roman" w:eastAsia="Times New Roman" w:hAnsi="Times New Roman" w:cs="Times New Roman"/>
          <w:sz w:val="20"/>
          <w:szCs w:val="20"/>
        </w:rPr>
        <w:t xml:space="preserve">Expected Result 2.1: </w:t>
      </w:r>
      <w:bookmarkStart w:id="9" w:name="_Hlk92346215"/>
      <w:r w:rsidRPr="183A7EF4">
        <w:rPr>
          <w:rFonts w:ascii="Times New Roman" w:eastAsia="Times New Roman" w:hAnsi="Times New Roman" w:cs="Times New Roman"/>
          <w:sz w:val="20"/>
          <w:szCs w:val="20"/>
        </w:rPr>
        <w:t xml:space="preserve">Increased capacity of members of EW/ER platforms at the wards and </w:t>
      </w:r>
      <w:r w:rsidR="00FE7582" w:rsidRPr="183A7EF4">
        <w:rPr>
          <w:rFonts w:ascii="Times New Roman" w:eastAsia="Times New Roman" w:hAnsi="Times New Roman" w:cs="Times New Roman"/>
          <w:sz w:val="20"/>
          <w:szCs w:val="20"/>
        </w:rPr>
        <w:t>community’s level</w:t>
      </w:r>
      <w:r w:rsidRPr="183A7EF4">
        <w:rPr>
          <w:rFonts w:ascii="Times New Roman" w:eastAsia="Times New Roman" w:hAnsi="Times New Roman" w:cs="Times New Roman"/>
          <w:sz w:val="20"/>
          <w:szCs w:val="20"/>
        </w:rPr>
        <w:t xml:space="preserve"> to identify and analyze early warning signs of VEO/conflict risks.</w:t>
      </w:r>
      <w:bookmarkEnd w:id="9"/>
    </w:p>
    <w:p w:rsidR="00987D01" w:rsidRPr="00A658E7" w:rsidRDefault="00987D01" w:rsidP="183A7EF4">
      <w:pPr>
        <w:pStyle w:val="NoSpacing"/>
        <w:numPr>
          <w:ilvl w:val="0"/>
          <w:numId w:val="13"/>
        </w:numPr>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Expected Result 2.2: </w:t>
      </w:r>
      <w:bookmarkStart w:id="10" w:name="_Hlk92346264"/>
      <w:r w:rsidRPr="183A7EF4">
        <w:rPr>
          <w:rFonts w:ascii="Times New Roman" w:eastAsia="Times New Roman" w:hAnsi="Times New Roman" w:cs="Times New Roman"/>
          <w:sz w:val="20"/>
          <w:szCs w:val="20"/>
        </w:rPr>
        <w:t>Increased capacity of CSOs/CBOs, local leaders, stakeholders and volunteer platforms to support wards/communities to implement EW/ER systems.</w:t>
      </w:r>
      <w:bookmarkEnd w:id="10"/>
    </w:p>
    <w:p w:rsidR="00987D01" w:rsidRPr="00A658E7" w:rsidRDefault="00987D01" w:rsidP="00987D01">
      <w:pPr>
        <w:pStyle w:val="ListParagraph"/>
        <w:numPr>
          <w:ilvl w:val="0"/>
          <w:numId w:val="13"/>
        </w:numPr>
        <w:snapToGrid w:val="0"/>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Expected Result 2.3: </w:t>
      </w:r>
      <w:bookmarkStart w:id="11" w:name="_Hlk92347642"/>
      <w:r w:rsidRPr="183A7EF4">
        <w:rPr>
          <w:rFonts w:ascii="Times New Roman" w:eastAsia="Times New Roman" w:hAnsi="Times New Roman" w:cs="Times New Roman"/>
          <w:sz w:val="20"/>
          <w:szCs w:val="20"/>
        </w:rPr>
        <w:t>Wards and communities-level EW/ER platforms supported with tools/items to increase the sustainability and efficiency of the platforms</w:t>
      </w:r>
      <w:bookmarkEnd w:id="8"/>
      <w:r w:rsidRPr="183A7EF4">
        <w:rPr>
          <w:rFonts w:ascii="Times New Roman" w:eastAsia="Times New Roman" w:hAnsi="Times New Roman" w:cs="Times New Roman"/>
          <w:sz w:val="20"/>
          <w:szCs w:val="20"/>
        </w:rPr>
        <w:t>.</w:t>
      </w:r>
      <w:bookmarkEnd w:id="11"/>
    </w:p>
    <w:bookmarkEnd w:id="6"/>
    <w:p w:rsidR="00987D01" w:rsidRPr="00A658E7" w:rsidRDefault="00987D01" w:rsidP="183A7EF4">
      <w:pPr>
        <w:pStyle w:val="NoSpacing"/>
        <w:jc w:val="both"/>
        <w:rPr>
          <w:rFonts w:ascii="Times New Roman" w:eastAsia="Times New Roman" w:hAnsi="Times New Roman" w:cs="Times New Roman"/>
          <w:b/>
          <w:bCs/>
          <w:color w:val="FF0000"/>
          <w:sz w:val="20"/>
          <w:szCs w:val="20"/>
        </w:rPr>
      </w:pPr>
    </w:p>
    <w:p w:rsidR="00987D01" w:rsidRPr="00E82C86" w:rsidRDefault="00987D01" w:rsidP="00987D01">
      <w:pPr>
        <w:pStyle w:val="NoSpacing"/>
        <w:jc w:val="both"/>
        <w:rPr>
          <w:rFonts w:ascii="Times New Roman" w:eastAsia="Times New Roman" w:hAnsi="Times New Roman" w:cs="Times New Roman"/>
          <w:color w:val="000000" w:themeColor="text1"/>
        </w:rPr>
      </w:pPr>
      <w:bookmarkStart w:id="12" w:name="_Hlk79847485"/>
      <w:r w:rsidRPr="183A7EF4">
        <w:rPr>
          <w:rFonts w:ascii="Times New Roman" w:eastAsia="Times New Roman" w:hAnsi="Times New Roman" w:cs="Times New Roman"/>
          <w:b/>
          <w:bCs/>
          <w:i/>
          <w:iCs/>
          <w:sz w:val="20"/>
          <w:szCs w:val="20"/>
        </w:rPr>
        <w:t>Objective 3 – Increased Collaboration:</w:t>
      </w:r>
      <w:bookmarkEnd w:id="12"/>
      <w:r w:rsidRPr="183A7EF4">
        <w:rPr>
          <w:rFonts w:ascii="Times New Roman" w:eastAsia="Times New Roman" w:hAnsi="Times New Roman" w:cs="Times New Roman"/>
          <w:color w:val="000000" w:themeColor="text1"/>
          <w:sz w:val="20"/>
          <w:szCs w:val="20"/>
        </w:rPr>
        <w:t xml:space="preserve">To </w:t>
      </w:r>
      <w:r w:rsidR="00723003">
        <w:rPr>
          <w:rFonts w:ascii="Times New Roman" w:eastAsia="Times New Roman" w:hAnsi="Times New Roman" w:cs="Times New Roman"/>
          <w:color w:val="000000" w:themeColor="text1"/>
          <w:sz w:val="20"/>
          <w:szCs w:val="20"/>
        </w:rPr>
        <w:t>i</w:t>
      </w:r>
      <w:r w:rsidRPr="183A7EF4">
        <w:rPr>
          <w:rFonts w:ascii="Times New Roman" w:eastAsia="Times New Roman" w:hAnsi="Times New Roman" w:cs="Times New Roman"/>
          <w:color w:val="000000" w:themeColor="text1"/>
          <w:sz w:val="20"/>
          <w:szCs w:val="20"/>
        </w:rPr>
        <w:t>ncrease collaboration and coordination between and among CSOs, CBOs, communities, local government officials and security actors to respond to early warning signs of violence.</w:t>
      </w:r>
    </w:p>
    <w:p w:rsidR="00987D01" w:rsidRPr="00E82C86" w:rsidRDefault="00987D01" w:rsidP="003136E9">
      <w:pPr>
        <w:pStyle w:val="NoSpacing"/>
        <w:numPr>
          <w:ilvl w:val="0"/>
          <w:numId w:val="21"/>
        </w:numPr>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Expected Result 3.1: Increased collaboration and coordination at the ward level between and among CBOs/CSOs, communities, local government officials, and security actors to respond to early warning signals of violence.</w:t>
      </w:r>
    </w:p>
    <w:p w:rsidR="00987D01" w:rsidRPr="00723003" w:rsidRDefault="00987D01" w:rsidP="003136E9">
      <w:pPr>
        <w:pStyle w:val="NoSpacing"/>
        <w:numPr>
          <w:ilvl w:val="0"/>
          <w:numId w:val="21"/>
        </w:numPr>
        <w:spacing w:after="240"/>
        <w:jc w:val="both"/>
        <w:rPr>
          <w:rFonts w:ascii="Times New Roman" w:eastAsia="Times New Roman" w:hAnsi="Times New Roman" w:cs="Times New Roman"/>
        </w:rPr>
      </w:pPr>
      <w:r w:rsidRPr="183A7EF4">
        <w:rPr>
          <w:rFonts w:ascii="Times New Roman" w:eastAsia="Times New Roman" w:hAnsi="Times New Roman" w:cs="Times New Roman"/>
          <w:sz w:val="20"/>
          <w:szCs w:val="20"/>
        </w:rPr>
        <w:t xml:space="preserve">Expected Result 3.2: </w:t>
      </w:r>
      <w:bookmarkStart w:id="13" w:name="_Hlk92348501"/>
      <w:r w:rsidRPr="183A7EF4">
        <w:rPr>
          <w:rFonts w:ascii="Times New Roman" w:eastAsia="Times New Roman" w:hAnsi="Times New Roman" w:cs="Times New Roman"/>
          <w:sz w:val="20"/>
          <w:szCs w:val="20"/>
        </w:rPr>
        <w:t xml:space="preserve">Feedback loops across communities within the target Wards are established and/or strengthened. </w:t>
      </w:r>
      <w:bookmarkEnd w:id="13"/>
    </w:p>
    <w:p w:rsidR="00987D01" w:rsidRPr="00E82C86" w:rsidRDefault="00987D01" w:rsidP="183A7EF4">
      <w:pPr>
        <w:pStyle w:val="NoSpacing"/>
        <w:numPr>
          <w:ilvl w:val="0"/>
          <w:numId w:val="2"/>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Illustrative Activities</w:t>
      </w:r>
    </w:p>
    <w:p w:rsidR="00987D01" w:rsidRPr="00E82C86" w:rsidRDefault="00987D01" w:rsidP="183A7EF4">
      <w:pPr>
        <w:pStyle w:val="NoSpacing"/>
        <w:rPr>
          <w:rFonts w:ascii="Times New Roman" w:eastAsia="Times New Roman" w:hAnsi="Times New Roman" w:cs="Times New Roman"/>
          <w:sz w:val="20"/>
          <w:szCs w:val="20"/>
        </w:rPr>
      </w:pPr>
    </w:p>
    <w:p w:rsidR="00987D01" w:rsidRPr="00A658E7" w:rsidRDefault="00987D01" w:rsidP="183A7EF4">
      <w:pPr>
        <w:pStyle w:val="NoSpacing"/>
        <w:spacing w:after="240"/>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The proposed activities for this RFA should be guided by the Theory of Change (ToC) and RFA objectives. Grantees are encouraged to propose activities that are applicable to their proposed geographic locations and </w:t>
      </w:r>
      <w:r w:rsidRPr="183A7EF4">
        <w:rPr>
          <w:rFonts w:ascii="Times New Roman" w:eastAsia="Times New Roman" w:hAnsi="Times New Roman" w:cs="Times New Roman"/>
          <w:sz w:val="20"/>
          <w:szCs w:val="20"/>
        </w:rPr>
        <w:lastRenderedPageBreak/>
        <w:t xml:space="preserve">previous experience. NE Connection has prepared the following illustrative examples of the types of activities that grantees could propose to implement under this grant, they include but are not limited to: </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Map existing community and Ward-level EW/ER platforms in focal Wards and identify existing gaps. </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Organize dialogue sessions to bring key leaders and stakeholders together to discuss current challenges, gaps and needs for EW/ER platforms and identify ways to solve them.</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Where EW/ER platforms do not exist, establish Ward-level EW/ER platforms that involve all interest groups.</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Design workshops/ sensitization activities to help community leaders to understand the value of EW/ER platforms. </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Identify ways to link EW/ER platforms with LGA and relevant security agencies for efficient reporting and response.  </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Ensure EW/ER platforms are gender sensitive, culturally appropriate and acceptable to operate in the particular community.</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Organize community-based training on VEO/conflict risks, EW/ER platforms, and countering violent extremism for local leaders and volunteer platform members in focal Wards. </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Develop/adapt a training package that provides key modules and handouts for communities to understand various response options and techniques of generating local resources for EW/ER</w:t>
      </w:r>
    </w:p>
    <w:p w:rsidR="00987D01"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Advocate with traditional institutions to improve engagement with community members and deepen understanding and integration of the EW/ER platforms to drive the process for ownership and sustainability. </w:t>
      </w:r>
    </w:p>
    <w:p w:rsidR="00987D01" w:rsidRPr="00A658E7" w:rsidRDefault="00987D01" w:rsidP="183A7EF4">
      <w:pPr>
        <w:pStyle w:val="NoSpacing"/>
        <w:numPr>
          <w:ilvl w:val="0"/>
          <w:numId w:val="15"/>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Develop a user-friendly and simple EW/ER monitoring form/checklist that will be based and managed by stakeholders. </w:t>
      </w:r>
    </w:p>
    <w:p w:rsidR="00987D01" w:rsidRPr="00A658E7" w:rsidRDefault="00987D01" w:rsidP="183A7EF4">
      <w:pPr>
        <w:pStyle w:val="NoSpacing"/>
        <w:rPr>
          <w:rFonts w:ascii="Times New Roman" w:eastAsia="Times New Roman" w:hAnsi="Times New Roman" w:cs="Times New Roman"/>
          <w:sz w:val="20"/>
          <w:szCs w:val="20"/>
        </w:rPr>
      </w:pPr>
    </w:p>
    <w:p w:rsidR="00987D01" w:rsidRPr="00E82C86" w:rsidRDefault="00987D01"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All activities implemented under this RFA will follow COVID-19 protocols, including but not limited to, the mandatory use of non-medical face masks and limiting sessions to a maximum of 20 people.</w:t>
      </w:r>
    </w:p>
    <w:p w:rsidR="00987D01" w:rsidRPr="00E82C86" w:rsidRDefault="00987D01" w:rsidP="183A7EF4">
      <w:pPr>
        <w:pStyle w:val="NoSpacing"/>
        <w:numPr>
          <w:ilvl w:val="0"/>
          <w:numId w:val="2"/>
        </w:numPr>
        <w:spacing w:before="240" w:after="240"/>
        <w:jc w:val="both"/>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 xml:space="preserve">Draft Output and Outcome Indicators for this RFA </w:t>
      </w:r>
    </w:p>
    <w:p w:rsidR="00987D01" w:rsidRPr="00E82C86" w:rsidRDefault="00987D01" w:rsidP="183A7EF4">
      <w:pPr>
        <w:pStyle w:val="NormalWeb"/>
        <w:numPr>
          <w:ilvl w:val="0"/>
          <w:numId w:val="17"/>
        </w:numPr>
        <w:spacing w:before="0" w:beforeAutospacing="0" w:after="0" w:afterAutospacing="0"/>
        <w:rPr>
          <w:color w:val="000000"/>
          <w:sz w:val="20"/>
          <w:szCs w:val="20"/>
        </w:rPr>
      </w:pPr>
      <w:bookmarkStart w:id="14" w:name="_Hlk79849884"/>
      <w:bookmarkStart w:id="15" w:name="_Hlk92349146"/>
      <w:r w:rsidRPr="183A7EF4">
        <w:rPr>
          <w:color w:val="000000" w:themeColor="text1"/>
          <w:sz w:val="20"/>
          <w:szCs w:val="20"/>
        </w:rPr>
        <w:t># of EW/ER (formal and informal) platforms identified</w:t>
      </w:r>
      <w:bookmarkStart w:id="16" w:name="_Hlk79849941"/>
      <w:bookmarkEnd w:id="14"/>
      <w:r w:rsidRPr="183A7EF4">
        <w:rPr>
          <w:color w:val="000000" w:themeColor="text1"/>
          <w:sz w:val="20"/>
          <w:szCs w:val="20"/>
        </w:rPr>
        <w:t xml:space="preserve"> and Mapped</w:t>
      </w:r>
    </w:p>
    <w:p w:rsidR="00987D01" w:rsidRPr="00E82C86" w:rsidRDefault="00987D01" w:rsidP="183A7EF4">
      <w:pPr>
        <w:pStyle w:val="NormalWeb"/>
        <w:numPr>
          <w:ilvl w:val="0"/>
          <w:numId w:val="17"/>
        </w:numPr>
        <w:spacing w:before="0" w:beforeAutospacing="0" w:after="0" w:afterAutospacing="0"/>
        <w:rPr>
          <w:color w:val="000000"/>
          <w:sz w:val="20"/>
          <w:szCs w:val="20"/>
        </w:rPr>
      </w:pPr>
      <w:r w:rsidRPr="183A7EF4">
        <w:rPr>
          <w:color w:val="000000" w:themeColor="text1"/>
          <w:sz w:val="20"/>
          <w:szCs w:val="20"/>
        </w:rPr>
        <w:t># of Ward and community -level early response platforms created</w:t>
      </w:r>
    </w:p>
    <w:p w:rsidR="00987D01" w:rsidRPr="00E82C86" w:rsidRDefault="00987D01" w:rsidP="183A7EF4">
      <w:pPr>
        <w:pStyle w:val="NormalWeb"/>
        <w:numPr>
          <w:ilvl w:val="0"/>
          <w:numId w:val="17"/>
        </w:numPr>
        <w:spacing w:before="0" w:beforeAutospacing="0" w:after="0" w:afterAutospacing="0"/>
        <w:rPr>
          <w:color w:val="000000"/>
          <w:sz w:val="20"/>
          <w:szCs w:val="20"/>
        </w:rPr>
      </w:pPr>
      <w:r w:rsidRPr="183A7EF4">
        <w:rPr>
          <w:color w:val="000000" w:themeColor="text1"/>
          <w:sz w:val="20"/>
          <w:szCs w:val="20"/>
        </w:rPr>
        <w:t># of Ward and community -level EW/ER platforms strengthened</w:t>
      </w:r>
    </w:p>
    <w:p w:rsidR="00987D01" w:rsidRPr="00E82C86" w:rsidRDefault="00987D01" w:rsidP="183A7EF4">
      <w:pPr>
        <w:pStyle w:val="NormalWeb"/>
        <w:numPr>
          <w:ilvl w:val="0"/>
          <w:numId w:val="17"/>
        </w:numPr>
        <w:spacing w:before="0" w:beforeAutospacing="0" w:after="0" w:afterAutospacing="0"/>
        <w:rPr>
          <w:color w:val="000000"/>
          <w:sz w:val="20"/>
          <w:szCs w:val="20"/>
        </w:rPr>
      </w:pPr>
      <w:bookmarkStart w:id="17" w:name="_Hlk79850107"/>
      <w:bookmarkEnd w:id="16"/>
      <w:r w:rsidRPr="183A7EF4">
        <w:rPr>
          <w:color w:val="000000" w:themeColor="text1"/>
          <w:sz w:val="20"/>
          <w:szCs w:val="20"/>
        </w:rPr>
        <w:t># of community members trained on identifying and reporting early warning signs (disaggregated by gender and age)</w:t>
      </w:r>
    </w:p>
    <w:p w:rsidR="00987D01" w:rsidRPr="00E82C86" w:rsidRDefault="4DD1A58A" w:rsidP="183A7EF4">
      <w:pPr>
        <w:pStyle w:val="NormalWeb"/>
        <w:numPr>
          <w:ilvl w:val="0"/>
          <w:numId w:val="17"/>
        </w:numPr>
        <w:spacing w:before="0" w:beforeAutospacing="0" w:after="0" w:afterAutospacing="0"/>
        <w:rPr>
          <w:color w:val="000000"/>
          <w:sz w:val="20"/>
          <w:szCs w:val="20"/>
        </w:rPr>
      </w:pPr>
      <w:r w:rsidRPr="183A7EF4">
        <w:rPr>
          <w:color w:val="000000" w:themeColor="text1"/>
          <w:sz w:val="20"/>
          <w:szCs w:val="20"/>
        </w:rPr>
        <w:t>%</w:t>
      </w:r>
      <w:r w:rsidR="00987D01" w:rsidRPr="183A7EF4">
        <w:rPr>
          <w:color w:val="000000" w:themeColor="text1"/>
          <w:sz w:val="20"/>
          <w:szCs w:val="20"/>
        </w:rPr>
        <w:t>increase in knowledge of community members trained on EW/E</w:t>
      </w:r>
      <w:bookmarkEnd w:id="17"/>
      <w:r w:rsidR="00987D01" w:rsidRPr="183A7EF4">
        <w:rPr>
          <w:color w:val="000000" w:themeColor="text1"/>
          <w:sz w:val="20"/>
          <w:szCs w:val="20"/>
        </w:rPr>
        <w:t>R</w:t>
      </w:r>
    </w:p>
    <w:p w:rsidR="00987D01" w:rsidRPr="00E82C86" w:rsidRDefault="137AE5E2" w:rsidP="183A7EF4">
      <w:pPr>
        <w:pStyle w:val="NormalWeb"/>
        <w:numPr>
          <w:ilvl w:val="0"/>
          <w:numId w:val="17"/>
        </w:numPr>
        <w:spacing w:before="0" w:beforeAutospacing="0" w:after="0" w:afterAutospacing="0"/>
        <w:rPr>
          <w:color w:val="000000"/>
          <w:sz w:val="20"/>
          <w:szCs w:val="20"/>
        </w:rPr>
      </w:pPr>
      <w:bookmarkStart w:id="18" w:name="_Hlk92349304"/>
      <w:bookmarkEnd w:id="15"/>
      <w:r w:rsidRPr="183A7EF4">
        <w:rPr>
          <w:color w:val="000000" w:themeColor="text1"/>
          <w:sz w:val="20"/>
          <w:szCs w:val="20"/>
        </w:rPr>
        <w:t>%</w:t>
      </w:r>
      <w:r w:rsidR="00987D01" w:rsidRPr="183A7EF4">
        <w:rPr>
          <w:color w:val="000000" w:themeColor="text1"/>
          <w:sz w:val="20"/>
          <w:szCs w:val="20"/>
        </w:rPr>
        <w:t>of target stakeholders reporting an increase in coordination between CSOs, CBOs, communities, local officials and security actors to analyze and respond to early warning information</w:t>
      </w:r>
    </w:p>
    <w:p w:rsidR="00987D01" w:rsidRPr="00E82C86" w:rsidRDefault="00987D01" w:rsidP="183A7EF4">
      <w:pPr>
        <w:pStyle w:val="NormalWeb"/>
        <w:numPr>
          <w:ilvl w:val="0"/>
          <w:numId w:val="17"/>
        </w:numPr>
        <w:spacing w:before="0" w:beforeAutospacing="0" w:after="0" w:afterAutospacing="0"/>
        <w:rPr>
          <w:color w:val="000000"/>
          <w:sz w:val="20"/>
          <w:szCs w:val="20"/>
        </w:rPr>
      </w:pPr>
      <w:r w:rsidRPr="183A7EF4">
        <w:rPr>
          <w:color w:val="000000" w:themeColor="text1"/>
          <w:sz w:val="20"/>
          <w:szCs w:val="20"/>
        </w:rPr>
        <w:t># of target stakeholders reporting an increase in coordination between CSOs, CBOs, communities, local officials and security actors to analyze and respond to early warning information</w:t>
      </w:r>
      <w:bookmarkStart w:id="19" w:name="_Hlk79849697"/>
    </w:p>
    <w:p w:rsidR="00987D01" w:rsidRPr="00E82C86" w:rsidRDefault="00987D01" w:rsidP="183A7EF4">
      <w:pPr>
        <w:pStyle w:val="NormalWeb"/>
        <w:numPr>
          <w:ilvl w:val="0"/>
          <w:numId w:val="17"/>
        </w:numPr>
        <w:tabs>
          <w:tab w:val="num" w:pos="360"/>
        </w:tabs>
        <w:spacing w:before="0" w:beforeAutospacing="0" w:after="0" w:afterAutospacing="0"/>
        <w:rPr>
          <w:color w:val="000000"/>
          <w:sz w:val="20"/>
          <w:szCs w:val="20"/>
        </w:rPr>
      </w:pPr>
      <w:r w:rsidRPr="183A7EF4">
        <w:rPr>
          <w:color w:val="000000" w:themeColor="text1"/>
          <w:sz w:val="20"/>
          <w:szCs w:val="20"/>
        </w:rPr>
        <w:t># of</w:t>
      </w:r>
      <w:r w:rsidRPr="183A7EF4">
        <w:rPr>
          <w:sz w:val="20"/>
          <w:szCs w:val="20"/>
        </w:rPr>
        <w:t xml:space="preserve">Wards and communities-level EW/ER platforms supported with tools/items to increase the sustainability and efficiency of the platforms. </w:t>
      </w:r>
    </w:p>
    <w:p w:rsidR="00987D01" w:rsidRPr="00E82C86" w:rsidRDefault="00987D01" w:rsidP="183A7EF4">
      <w:pPr>
        <w:pStyle w:val="NormalWeb"/>
        <w:numPr>
          <w:ilvl w:val="0"/>
          <w:numId w:val="17"/>
        </w:numPr>
        <w:spacing w:before="0" w:beforeAutospacing="0" w:after="0" w:afterAutospacing="0"/>
        <w:rPr>
          <w:color w:val="000000"/>
          <w:sz w:val="20"/>
          <w:szCs w:val="20"/>
        </w:rPr>
      </w:pPr>
      <w:bookmarkStart w:id="20" w:name="_Hlk92350057"/>
      <w:bookmarkEnd w:id="18"/>
      <w:r w:rsidRPr="183A7EF4">
        <w:rPr>
          <w:color w:val="000000" w:themeColor="text1"/>
          <w:sz w:val="20"/>
          <w:szCs w:val="20"/>
        </w:rPr>
        <w:t># of</w:t>
      </w:r>
      <w:bookmarkStart w:id="21" w:name="_Hlk79849425"/>
      <w:r w:rsidRPr="183A7EF4">
        <w:rPr>
          <w:color w:val="000000" w:themeColor="text1"/>
          <w:sz w:val="20"/>
          <w:szCs w:val="20"/>
        </w:rPr>
        <w:t>EW/ER motivation and sustainability support tools/items distributed across wards and communities</w:t>
      </w:r>
      <w:bookmarkEnd w:id="19"/>
    </w:p>
    <w:p w:rsidR="00987D01" w:rsidRPr="00E82C86" w:rsidRDefault="00987D01" w:rsidP="183A7EF4">
      <w:pPr>
        <w:pStyle w:val="NormalWeb"/>
        <w:numPr>
          <w:ilvl w:val="0"/>
          <w:numId w:val="17"/>
        </w:numPr>
        <w:spacing w:before="0" w:beforeAutospacing="0" w:after="0" w:afterAutospacing="0"/>
        <w:rPr>
          <w:color w:val="000000"/>
          <w:sz w:val="20"/>
          <w:szCs w:val="20"/>
        </w:rPr>
      </w:pPr>
      <w:bookmarkStart w:id="22" w:name="_Hlk92349695"/>
      <w:bookmarkEnd w:id="20"/>
      <w:r w:rsidRPr="183A7EF4">
        <w:rPr>
          <w:color w:val="000000" w:themeColor="text1"/>
          <w:sz w:val="20"/>
          <w:szCs w:val="20"/>
        </w:rPr>
        <w:t># of actions taken by Ward-level EW/ER response platforms in response to early warning information</w:t>
      </w:r>
    </w:p>
    <w:p w:rsidR="00987D01" w:rsidRPr="00E82C86" w:rsidRDefault="5CF48B29" w:rsidP="183A7EF4">
      <w:pPr>
        <w:pStyle w:val="NormalWeb"/>
        <w:numPr>
          <w:ilvl w:val="0"/>
          <w:numId w:val="17"/>
        </w:numPr>
        <w:spacing w:before="0" w:beforeAutospacing="0" w:after="0" w:afterAutospacing="0"/>
        <w:rPr>
          <w:color w:val="000000"/>
          <w:sz w:val="20"/>
          <w:szCs w:val="20"/>
        </w:rPr>
      </w:pPr>
      <w:r w:rsidRPr="183A7EF4">
        <w:rPr>
          <w:color w:val="000000" w:themeColor="text1"/>
          <w:sz w:val="20"/>
          <w:szCs w:val="20"/>
        </w:rPr>
        <w:t>%</w:t>
      </w:r>
      <w:r w:rsidR="00987D01" w:rsidRPr="183A7EF4">
        <w:rPr>
          <w:color w:val="000000" w:themeColor="text1"/>
          <w:sz w:val="20"/>
          <w:szCs w:val="20"/>
        </w:rPr>
        <w:t>of target stakeholders reporting an increase in responses facilitated by early warning information</w:t>
      </w:r>
    </w:p>
    <w:bookmarkEnd w:id="21"/>
    <w:bookmarkEnd w:id="22"/>
    <w:p w:rsidR="00987D01" w:rsidRPr="00E82C86" w:rsidRDefault="00987D01" w:rsidP="00987D01">
      <w:pPr>
        <w:pStyle w:val="ListParagraph"/>
        <w:numPr>
          <w:ilvl w:val="0"/>
          <w:numId w:val="17"/>
        </w:numPr>
        <w:snapToGrid w:val="0"/>
        <w:spacing w:after="0" w:line="240" w:lineRule="auto"/>
        <w:jc w:val="both"/>
        <w:rPr>
          <w:rFonts w:ascii="Times New Roman" w:eastAsia="Times New Roman" w:hAnsi="Times New Roman" w:cs="Times New Roman"/>
          <w:color w:val="000000"/>
          <w:sz w:val="20"/>
          <w:szCs w:val="20"/>
        </w:rPr>
      </w:pPr>
      <w:r w:rsidRPr="183A7EF4">
        <w:rPr>
          <w:rFonts w:ascii="Times New Roman" w:eastAsia="Times New Roman" w:hAnsi="Times New Roman" w:cs="Times New Roman"/>
          <w:color w:val="000000" w:themeColor="text1"/>
          <w:sz w:val="20"/>
          <w:szCs w:val="20"/>
        </w:rPr>
        <w:t># of advocacy actions taken by communities under this activity to strengthen coordination.</w:t>
      </w:r>
    </w:p>
    <w:p w:rsidR="00987D01" w:rsidRPr="00E82C86" w:rsidRDefault="00987D01" w:rsidP="00987D01">
      <w:pPr>
        <w:pStyle w:val="ListParagraph"/>
        <w:numPr>
          <w:ilvl w:val="0"/>
          <w:numId w:val="17"/>
        </w:numPr>
        <w:snapToGrid w:val="0"/>
        <w:spacing w:after="0" w:line="240" w:lineRule="auto"/>
        <w:jc w:val="both"/>
        <w:rPr>
          <w:rFonts w:ascii="Times New Roman" w:eastAsia="Times New Roman" w:hAnsi="Times New Roman" w:cs="Times New Roman"/>
          <w:color w:val="000000"/>
          <w:sz w:val="20"/>
          <w:szCs w:val="20"/>
        </w:rPr>
      </w:pPr>
      <w:r w:rsidRPr="183A7EF4">
        <w:rPr>
          <w:rFonts w:ascii="Times New Roman" w:eastAsia="Times New Roman" w:hAnsi="Times New Roman" w:cs="Times New Roman"/>
          <w:color w:val="000000" w:themeColor="text1"/>
          <w:sz w:val="20"/>
          <w:szCs w:val="20"/>
        </w:rPr>
        <w:t># of</w:t>
      </w:r>
      <w:r w:rsidRPr="183A7EF4">
        <w:rPr>
          <w:rFonts w:ascii="Times New Roman" w:eastAsia="Times New Roman" w:hAnsi="Times New Roman" w:cs="Times New Roman"/>
          <w:sz w:val="20"/>
          <w:szCs w:val="20"/>
        </w:rPr>
        <w:t xml:space="preserve"> incident cases reported by the ward and level to security agencies </w:t>
      </w:r>
    </w:p>
    <w:p w:rsidR="00987D01" w:rsidRPr="00E82C86" w:rsidRDefault="00987D01" w:rsidP="00987D01">
      <w:pPr>
        <w:pStyle w:val="ListParagraph"/>
        <w:numPr>
          <w:ilvl w:val="0"/>
          <w:numId w:val="17"/>
        </w:numPr>
        <w:snapToGrid w:val="0"/>
        <w:spacing w:after="0" w:line="240" w:lineRule="auto"/>
        <w:jc w:val="both"/>
        <w:rPr>
          <w:rFonts w:ascii="Times New Roman" w:eastAsia="Times New Roman" w:hAnsi="Times New Roman" w:cs="Times New Roman"/>
          <w:color w:val="000000"/>
          <w:sz w:val="20"/>
          <w:szCs w:val="20"/>
        </w:rPr>
      </w:pPr>
      <w:r w:rsidRPr="183A7EF4">
        <w:rPr>
          <w:rFonts w:ascii="Times New Roman" w:eastAsia="Times New Roman" w:hAnsi="Times New Roman" w:cs="Times New Roman"/>
          <w:color w:val="000000" w:themeColor="text1"/>
          <w:sz w:val="20"/>
          <w:szCs w:val="20"/>
        </w:rPr>
        <w:t># of</w:t>
      </w:r>
      <w:r w:rsidRPr="183A7EF4">
        <w:rPr>
          <w:rFonts w:ascii="Times New Roman" w:eastAsia="Times New Roman" w:hAnsi="Times New Roman" w:cs="Times New Roman"/>
          <w:sz w:val="20"/>
          <w:szCs w:val="20"/>
        </w:rPr>
        <w:t xml:space="preserve"> incident reported cases from wards and </w:t>
      </w:r>
      <w:r w:rsidR="00E82C86" w:rsidRPr="183A7EF4">
        <w:rPr>
          <w:rFonts w:ascii="Times New Roman" w:eastAsia="Times New Roman" w:hAnsi="Times New Roman" w:cs="Times New Roman"/>
          <w:sz w:val="20"/>
          <w:szCs w:val="20"/>
        </w:rPr>
        <w:t>communities acted</w:t>
      </w:r>
      <w:r w:rsidRPr="183A7EF4">
        <w:rPr>
          <w:rFonts w:ascii="Times New Roman" w:eastAsia="Times New Roman" w:hAnsi="Times New Roman" w:cs="Times New Roman"/>
          <w:sz w:val="20"/>
          <w:szCs w:val="20"/>
        </w:rPr>
        <w:t xml:space="preserve"> on by relevant security agencies.</w:t>
      </w:r>
    </w:p>
    <w:p w:rsidR="00987D01" w:rsidRDefault="00987D01" w:rsidP="183A7EF4">
      <w:pPr>
        <w:pStyle w:val="ListParagraph"/>
        <w:snapToGrid w:val="0"/>
        <w:spacing w:after="0" w:line="240" w:lineRule="auto"/>
        <w:jc w:val="both"/>
        <w:rPr>
          <w:rFonts w:ascii="Times New Roman" w:eastAsia="Times New Roman" w:hAnsi="Times New Roman" w:cs="Times New Roman"/>
        </w:rPr>
      </w:pPr>
    </w:p>
    <w:p w:rsidR="00EE4C17" w:rsidRDefault="00EE4C17" w:rsidP="183A7EF4">
      <w:pPr>
        <w:pStyle w:val="NoSpacing"/>
        <w:rPr>
          <w:rFonts w:ascii="Times New Roman" w:eastAsia="Times New Roman" w:hAnsi="Times New Roman" w:cs="Times New Roman"/>
          <w:sz w:val="20"/>
          <w:szCs w:val="20"/>
        </w:rPr>
      </w:pPr>
    </w:p>
    <w:p w:rsidR="00EE4C17" w:rsidRPr="00D03C88"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Award Information</w:t>
      </w:r>
    </w:p>
    <w:p w:rsidR="00EE4C17" w:rsidRDefault="00EE4C17" w:rsidP="183A7EF4">
      <w:pPr>
        <w:pStyle w:val="NoSpacing"/>
        <w:rPr>
          <w:rFonts w:ascii="Times New Roman" w:eastAsia="Times New Roman" w:hAnsi="Times New Roman" w:cs="Times New Roman"/>
          <w:b/>
          <w:bCs/>
          <w:sz w:val="20"/>
          <w:szCs w:val="20"/>
        </w:rPr>
      </w:pPr>
    </w:p>
    <w:p w:rsidR="00EE4C17" w:rsidRPr="00E922DF" w:rsidRDefault="00EE4C17" w:rsidP="183A7EF4">
      <w:pPr>
        <w:pStyle w:val="NoSpacing"/>
        <w:numPr>
          <w:ilvl w:val="0"/>
          <w:numId w:val="8"/>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Estimate of Funds Available and Number of Awards Contemplated</w:t>
      </w:r>
    </w:p>
    <w:p w:rsidR="00EE4C17" w:rsidRDefault="00EE4C17" w:rsidP="183A7EF4">
      <w:pPr>
        <w:pStyle w:val="NoSpacing"/>
        <w:rPr>
          <w:rFonts w:ascii="Times New Roman" w:eastAsia="Times New Roman" w:hAnsi="Times New Roman" w:cs="Times New Roman"/>
          <w:sz w:val="20"/>
          <w:szCs w:val="20"/>
        </w:rPr>
      </w:pPr>
    </w:p>
    <w:p w:rsidR="00EE4C17" w:rsidRDefault="00E873C3"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Subject to the availability of funds, Northeast Connection plans to </w:t>
      </w:r>
      <w:r w:rsidR="00FC78D0" w:rsidRPr="183A7EF4">
        <w:rPr>
          <w:rFonts w:ascii="Times New Roman" w:eastAsia="Times New Roman" w:hAnsi="Times New Roman" w:cs="Times New Roman"/>
          <w:sz w:val="20"/>
          <w:szCs w:val="20"/>
        </w:rPr>
        <w:t xml:space="preserve">make </w:t>
      </w:r>
      <w:r w:rsidR="00A26FDE">
        <w:rPr>
          <w:rFonts w:ascii="Times New Roman" w:eastAsia="Times New Roman" w:hAnsi="Times New Roman" w:cs="Times New Roman"/>
          <w:sz w:val="20"/>
          <w:szCs w:val="20"/>
        </w:rPr>
        <w:t>2</w:t>
      </w:r>
      <w:r w:rsidR="00FC78D0" w:rsidRPr="183A7EF4">
        <w:rPr>
          <w:rFonts w:ascii="Times New Roman" w:eastAsia="Times New Roman" w:hAnsi="Times New Roman" w:cs="Times New Roman"/>
          <w:sz w:val="20"/>
          <w:szCs w:val="20"/>
        </w:rPr>
        <w:t>award</w:t>
      </w:r>
      <w:r w:rsidR="00A26FDE">
        <w:rPr>
          <w:rFonts w:ascii="Times New Roman" w:eastAsia="Times New Roman" w:hAnsi="Times New Roman" w:cs="Times New Roman"/>
          <w:sz w:val="20"/>
          <w:szCs w:val="20"/>
        </w:rPr>
        <w:t>s</w:t>
      </w:r>
      <w:r w:rsidRPr="183A7EF4">
        <w:rPr>
          <w:rFonts w:ascii="Times New Roman" w:eastAsia="Times New Roman" w:hAnsi="Times New Roman" w:cs="Times New Roman"/>
          <w:sz w:val="20"/>
          <w:szCs w:val="20"/>
        </w:rPr>
        <w:t xml:space="preserve"> under this RFA</w:t>
      </w:r>
      <w:r w:rsidR="00842399">
        <w:rPr>
          <w:rFonts w:ascii="Times New Roman" w:eastAsia="Times New Roman" w:hAnsi="Times New Roman" w:cs="Times New Roman"/>
          <w:sz w:val="20"/>
          <w:szCs w:val="20"/>
        </w:rPr>
        <w:t>.</w:t>
      </w:r>
      <w:r w:rsidR="00A239EE" w:rsidRPr="00933C6C">
        <w:rPr>
          <w:rFonts w:ascii="Times New Roman" w:eastAsia="Times New Roman" w:hAnsi="Times New Roman" w:cs="Times New Roman"/>
          <w:sz w:val="20"/>
          <w:szCs w:val="20"/>
        </w:rPr>
        <w:t xml:space="preserve">The total estimated amount of funding </w:t>
      </w:r>
      <w:r w:rsidR="00A239EE" w:rsidRPr="009224D7">
        <w:rPr>
          <w:rFonts w:ascii="Times New Roman" w:eastAsia="Times New Roman" w:hAnsi="Times New Roman" w:cs="Times New Roman"/>
          <w:sz w:val="20"/>
          <w:szCs w:val="20"/>
        </w:rPr>
        <w:t xml:space="preserve">available is </w:t>
      </w:r>
      <w:r w:rsidR="00A239EE" w:rsidRPr="183A7EF4">
        <w:rPr>
          <w:rFonts w:ascii="Times New Roman" w:eastAsia="Times New Roman" w:hAnsi="Times New Roman" w:cs="Times New Roman"/>
          <w:sz w:val="20"/>
          <w:szCs w:val="20"/>
        </w:rPr>
        <w:t>49,320,000.00 NGN</w:t>
      </w:r>
      <w:r w:rsidR="00A239EE" w:rsidRPr="00FE44B1">
        <w:rPr>
          <w:rFonts w:ascii="Times New Roman" w:eastAsia="Times New Roman" w:hAnsi="Times New Roman" w:cs="Times New Roman"/>
          <w:b/>
          <w:bCs/>
          <w:sz w:val="20"/>
          <w:szCs w:val="20"/>
        </w:rPr>
        <w:t>($120,000</w:t>
      </w:r>
      <w:r w:rsidR="00192E85">
        <w:rPr>
          <w:rFonts w:ascii="Times New Roman" w:eastAsia="Times New Roman" w:hAnsi="Times New Roman" w:cs="Times New Roman"/>
          <w:b/>
          <w:bCs/>
          <w:sz w:val="20"/>
          <w:szCs w:val="20"/>
        </w:rPr>
        <w:t>.00 USD</w:t>
      </w:r>
      <w:r w:rsidR="00A239EE" w:rsidRPr="00FE44B1">
        <w:rPr>
          <w:rFonts w:ascii="Times New Roman" w:eastAsia="Times New Roman" w:hAnsi="Times New Roman" w:cs="Times New Roman"/>
          <w:b/>
          <w:bCs/>
          <w:sz w:val="20"/>
          <w:szCs w:val="20"/>
        </w:rPr>
        <w:t>)</w:t>
      </w:r>
      <w:r w:rsidR="00A239EE" w:rsidRPr="00933C6C">
        <w:rPr>
          <w:rFonts w:ascii="Times New Roman" w:eastAsia="Times New Roman" w:hAnsi="Times New Roman" w:cs="Times New Roman"/>
          <w:b/>
          <w:bCs/>
          <w:sz w:val="20"/>
          <w:szCs w:val="20"/>
        </w:rPr>
        <w:t>.</w:t>
      </w:r>
      <w:r w:rsidR="00A239EE" w:rsidRPr="00200891">
        <w:rPr>
          <w:rStyle w:val="normaltextrun"/>
          <w:rFonts w:ascii="Times New Roman" w:hAnsi="Times New Roman" w:cs="Times New Roman"/>
          <w:color w:val="000000"/>
          <w:sz w:val="20"/>
          <w:szCs w:val="20"/>
          <w:shd w:val="clear" w:color="auto" w:fill="FFFFFF"/>
        </w:rPr>
        <w:t xml:space="preserve">The value of </w:t>
      </w:r>
      <w:r w:rsidR="00A239EE">
        <w:rPr>
          <w:rStyle w:val="normaltextrun"/>
          <w:rFonts w:ascii="Times New Roman" w:hAnsi="Times New Roman" w:cs="Times New Roman"/>
          <w:color w:val="000000"/>
          <w:sz w:val="20"/>
          <w:szCs w:val="20"/>
          <w:shd w:val="clear" w:color="auto" w:fill="FFFFFF"/>
        </w:rPr>
        <w:t xml:space="preserve">the award for Borno and Adamawa activities should not exceed </w:t>
      </w:r>
      <w:r w:rsidR="003F2C4A">
        <w:rPr>
          <w:rStyle w:val="normaltextrun"/>
          <w:rFonts w:ascii="Times New Roman" w:hAnsi="Times New Roman" w:cs="Times New Roman"/>
          <w:color w:val="000000"/>
          <w:sz w:val="20"/>
          <w:szCs w:val="20"/>
          <w:shd w:val="clear" w:color="auto" w:fill="FFFFFF"/>
        </w:rPr>
        <w:t>37,330</w:t>
      </w:r>
      <w:r w:rsidR="00A239EE">
        <w:rPr>
          <w:rStyle w:val="normaltextrun"/>
          <w:rFonts w:ascii="Times New Roman" w:hAnsi="Times New Roman" w:cs="Times New Roman"/>
          <w:color w:val="000000"/>
          <w:sz w:val="20"/>
          <w:szCs w:val="20"/>
          <w:shd w:val="clear" w:color="auto" w:fill="FFFFFF"/>
        </w:rPr>
        <w:t xml:space="preserve">,000 </w:t>
      </w:r>
      <w:r w:rsidR="001979E1">
        <w:rPr>
          <w:rStyle w:val="normaltextrun"/>
          <w:rFonts w:ascii="Times New Roman" w:hAnsi="Times New Roman" w:cs="Times New Roman"/>
          <w:color w:val="000000"/>
          <w:sz w:val="20"/>
          <w:szCs w:val="20"/>
          <w:shd w:val="clear" w:color="auto" w:fill="FFFFFF"/>
        </w:rPr>
        <w:t>NGN</w:t>
      </w:r>
      <w:r w:rsidR="00EC1ABE">
        <w:rPr>
          <w:rStyle w:val="normaltextrun"/>
          <w:rFonts w:ascii="Times New Roman" w:hAnsi="Times New Roman" w:cs="Times New Roman"/>
          <w:color w:val="000000"/>
          <w:sz w:val="20"/>
          <w:szCs w:val="20"/>
          <w:shd w:val="clear" w:color="auto" w:fill="FFFFFF"/>
        </w:rPr>
        <w:t xml:space="preserve"> ($90,000.00 USD)</w:t>
      </w:r>
      <w:r w:rsidR="00A239EE">
        <w:rPr>
          <w:rStyle w:val="normaltextrun"/>
          <w:rFonts w:ascii="Times New Roman" w:hAnsi="Times New Roman" w:cs="Times New Roman"/>
          <w:color w:val="000000"/>
          <w:sz w:val="20"/>
          <w:szCs w:val="20"/>
          <w:shd w:val="clear" w:color="auto" w:fill="FFFFFF"/>
        </w:rPr>
        <w:t>.</w:t>
      </w:r>
      <w:r w:rsidR="00A239EE" w:rsidRPr="00200891">
        <w:rPr>
          <w:rStyle w:val="normaltextrun"/>
          <w:rFonts w:ascii="Times New Roman" w:hAnsi="Times New Roman" w:cs="Times New Roman"/>
          <w:color w:val="000000"/>
          <w:sz w:val="20"/>
          <w:szCs w:val="20"/>
          <w:shd w:val="clear" w:color="auto" w:fill="FFFFFF"/>
        </w:rPr>
        <w:t> </w:t>
      </w:r>
      <w:r w:rsidR="00A239EE">
        <w:rPr>
          <w:rStyle w:val="normaltextrun"/>
          <w:rFonts w:ascii="Times New Roman" w:hAnsi="Times New Roman" w:cs="Times New Roman"/>
          <w:color w:val="000000"/>
          <w:sz w:val="20"/>
          <w:szCs w:val="20"/>
          <w:shd w:val="clear" w:color="auto" w:fill="FFFFFF"/>
        </w:rPr>
        <w:t xml:space="preserve">The </w:t>
      </w:r>
      <w:r w:rsidR="00A239EE" w:rsidRPr="00200891">
        <w:rPr>
          <w:rStyle w:val="normaltextrun"/>
          <w:rFonts w:ascii="Times New Roman" w:hAnsi="Times New Roman" w:cs="Times New Roman"/>
          <w:color w:val="000000"/>
          <w:sz w:val="20"/>
          <w:szCs w:val="20"/>
          <w:shd w:val="clear" w:color="auto" w:fill="FFFFFF"/>
        </w:rPr>
        <w:t xml:space="preserve">value of </w:t>
      </w:r>
      <w:r w:rsidR="00A239EE">
        <w:rPr>
          <w:rStyle w:val="normaltextrun"/>
          <w:rFonts w:ascii="Times New Roman" w:hAnsi="Times New Roman" w:cs="Times New Roman"/>
          <w:color w:val="000000"/>
          <w:sz w:val="20"/>
          <w:szCs w:val="20"/>
          <w:shd w:val="clear" w:color="auto" w:fill="FFFFFF"/>
        </w:rPr>
        <w:t>the award for Yobe activities should not exceed 12,</w:t>
      </w:r>
      <w:r w:rsidR="00E73381">
        <w:rPr>
          <w:rStyle w:val="normaltextrun"/>
          <w:rFonts w:ascii="Times New Roman" w:hAnsi="Times New Roman" w:cs="Times New Roman"/>
          <w:color w:val="000000"/>
          <w:sz w:val="20"/>
          <w:szCs w:val="20"/>
          <w:shd w:val="clear" w:color="auto" w:fill="FFFFFF"/>
        </w:rPr>
        <w:t>33</w:t>
      </w:r>
      <w:r w:rsidR="00A239EE">
        <w:rPr>
          <w:rStyle w:val="normaltextrun"/>
          <w:rFonts w:ascii="Times New Roman" w:hAnsi="Times New Roman" w:cs="Times New Roman"/>
          <w:color w:val="000000"/>
          <w:sz w:val="20"/>
          <w:szCs w:val="20"/>
          <w:shd w:val="clear" w:color="auto" w:fill="FFFFFF"/>
        </w:rPr>
        <w:t>0,000</w:t>
      </w:r>
      <w:r w:rsidR="001979E1">
        <w:rPr>
          <w:rStyle w:val="normaltextrun"/>
          <w:rFonts w:ascii="Times New Roman" w:hAnsi="Times New Roman" w:cs="Times New Roman"/>
          <w:color w:val="000000"/>
          <w:sz w:val="20"/>
          <w:szCs w:val="20"/>
          <w:shd w:val="clear" w:color="auto" w:fill="FFFFFF"/>
        </w:rPr>
        <w:t>NGN</w:t>
      </w:r>
      <w:r w:rsidR="00EC1ABE">
        <w:rPr>
          <w:rStyle w:val="normaltextrun"/>
          <w:rFonts w:ascii="Times New Roman" w:hAnsi="Times New Roman" w:cs="Times New Roman"/>
          <w:color w:val="000000"/>
          <w:sz w:val="20"/>
          <w:szCs w:val="20"/>
          <w:shd w:val="clear" w:color="auto" w:fill="FFFFFF"/>
        </w:rPr>
        <w:t xml:space="preserve"> ($30,000.00 USD)</w:t>
      </w:r>
      <w:r w:rsidR="00A239EE">
        <w:rPr>
          <w:rStyle w:val="normaltextrun"/>
          <w:rFonts w:ascii="Times New Roman" w:hAnsi="Times New Roman" w:cs="Times New Roman"/>
          <w:color w:val="000000"/>
          <w:sz w:val="20"/>
          <w:szCs w:val="20"/>
          <w:shd w:val="clear" w:color="auto" w:fill="FFFFFF"/>
        </w:rPr>
        <w:t>.</w:t>
      </w:r>
      <w:r w:rsidR="00A239EE" w:rsidRPr="00933C6C">
        <w:rPr>
          <w:rFonts w:ascii="Times New Roman" w:eastAsia="Times New Roman" w:hAnsi="Times New Roman" w:cs="Times New Roman"/>
          <w:sz w:val="20"/>
          <w:szCs w:val="20"/>
        </w:rPr>
        <w:t xml:space="preserve"> As the amount of an award is subject </w:t>
      </w:r>
      <w:r w:rsidR="00A239EE" w:rsidRPr="00933C6C">
        <w:rPr>
          <w:rFonts w:ascii="Times New Roman" w:eastAsia="Times New Roman" w:hAnsi="Times New Roman" w:cs="Times New Roman"/>
          <w:sz w:val="20"/>
          <w:szCs w:val="20"/>
        </w:rPr>
        <w:lastRenderedPageBreak/>
        <w:t>to negotiation, a negotiated award amount may or may not fall within this range. Furthermore, Northeast Connection is not obligated to issue awards/an award up to the amount of funds available.</w:t>
      </w:r>
    </w:p>
    <w:p w:rsidR="00EE4C17" w:rsidRPr="001B0219" w:rsidRDefault="00EE4C17" w:rsidP="183A7EF4">
      <w:pPr>
        <w:pStyle w:val="NoSpacing"/>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Northeast Connection reserves the right to fund any or none of the applications submitted.</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8"/>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Period of Performance</w:t>
      </w:r>
    </w:p>
    <w:p w:rsidR="00EE4C17" w:rsidRDefault="00EE4C17" w:rsidP="183A7EF4">
      <w:pPr>
        <w:pStyle w:val="NoSpacing"/>
        <w:rPr>
          <w:rFonts w:ascii="Times New Roman" w:eastAsia="Times New Roman" w:hAnsi="Times New Roman" w:cs="Times New Roman"/>
          <w:sz w:val="20"/>
          <w:szCs w:val="20"/>
        </w:rPr>
      </w:pPr>
    </w:p>
    <w:p w:rsidR="00EE4C17" w:rsidRDefault="000A7216" w:rsidP="183A7EF4">
      <w:p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The estimated start date will be upon signature of award</w:t>
      </w:r>
      <w:r w:rsidR="00EA6617">
        <w:rPr>
          <w:rFonts w:ascii="Times New Roman" w:eastAsia="Times New Roman" w:hAnsi="Times New Roman" w:cs="Times New Roman"/>
          <w:sz w:val="20"/>
          <w:szCs w:val="20"/>
        </w:rPr>
        <w:t xml:space="preserve"> around</w:t>
      </w:r>
      <w:r w:rsidR="00161D50" w:rsidRPr="183A7EF4">
        <w:rPr>
          <w:rFonts w:ascii="Times New Roman" w:eastAsia="Times New Roman" w:hAnsi="Times New Roman" w:cs="Times New Roman"/>
          <w:sz w:val="20"/>
          <w:szCs w:val="20"/>
        </w:rPr>
        <w:t>May</w:t>
      </w:r>
      <w:r w:rsidRPr="183A7EF4">
        <w:rPr>
          <w:rFonts w:ascii="Times New Roman" w:eastAsia="Times New Roman" w:hAnsi="Times New Roman" w:cs="Times New Roman"/>
          <w:sz w:val="20"/>
          <w:szCs w:val="20"/>
        </w:rPr>
        <w:t xml:space="preserve"> 202</w:t>
      </w:r>
      <w:r w:rsidR="002802B6" w:rsidRPr="183A7EF4">
        <w:rPr>
          <w:rFonts w:ascii="Times New Roman" w:eastAsia="Times New Roman" w:hAnsi="Times New Roman" w:cs="Times New Roman"/>
          <w:sz w:val="20"/>
          <w:szCs w:val="20"/>
        </w:rPr>
        <w:t>2</w:t>
      </w:r>
      <w:r w:rsidRPr="183A7EF4">
        <w:rPr>
          <w:rFonts w:ascii="Times New Roman" w:eastAsia="Times New Roman" w:hAnsi="Times New Roman" w:cs="Times New Roman"/>
          <w:sz w:val="20"/>
          <w:szCs w:val="20"/>
        </w:rPr>
        <w:t xml:space="preserve">. The anticipated duration of Northeast Connection’s support is </w:t>
      </w:r>
      <w:r w:rsidR="002802B6" w:rsidRPr="183A7EF4">
        <w:rPr>
          <w:rFonts w:ascii="Times New Roman" w:eastAsia="Times New Roman" w:hAnsi="Times New Roman" w:cs="Times New Roman"/>
          <w:sz w:val="20"/>
          <w:szCs w:val="20"/>
        </w:rPr>
        <w:t>4</w:t>
      </w:r>
      <w:r w:rsidRPr="183A7EF4">
        <w:rPr>
          <w:rFonts w:ascii="Times New Roman" w:eastAsia="Times New Roman" w:hAnsi="Times New Roman" w:cs="Times New Roman"/>
          <w:sz w:val="20"/>
          <w:szCs w:val="20"/>
        </w:rPr>
        <w:t>-</w:t>
      </w:r>
      <w:r w:rsidR="00975CF0">
        <w:rPr>
          <w:rFonts w:ascii="Times New Roman" w:eastAsia="Times New Roman" w:hAnsi="Times New Roman" w:cs="Times New Roman"/>
          <w:sz w:val="20"/>
          <w:szCs w:val="20"/>
        </w:rPr>
        <w:t>5</w:t>
      </w:r>
      <w:r w:rsidRPr="183A7EF4">
        <w:rPr>
          <w:rFonts w:ascii="Times New Roman" w:eastAsia="Times New Roman" w:hAnsi="Times New Roman" w:cs="Times New Roman"/>
          <w:sz w:val="20"/>
          <w:szCs w:val="20"/>
        </w:rPr>
        <w:t>months.</w:t>
      </w:r>
    </w:p>
    <w:p w:rsidR="00EE4C17" w:rsidRDefault="00EE4C17" w:rsidP="183A7EF4">
      <w:pPr>
        <w:pStyle w:val="NoSpacing"/>
        <w:numPr>
          <w:ilvl w:val="0"/>
          <w:numId w:val="8"/>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Award Mechanisms</w:t>
      </w:r>
    </w:p>
    <w:p w:rsidR="00EE4C17" w:rsidRDefault="00EE4C17" w:rsidP="183A7EF4">
      <w:pPr>
        <w:pStyle w:val="NoSpacing"/>
        <w:jc w:val="both"/>
        <w:rPr>
          <w:rFonts w:ascii="Times New Roman" w:eastAsia="Times New Roman" w:hAnsi="Times New Roman" w:cs="Times New Roman"/>
          <w:sz w:val="20"/>
          <w:szCs w:val="20"/>
        </w:rPr>
      </w:pPr>
    </w:p>
    <w:p w:rsidR="00EE4C17" w:rsidRPr="00E873C3"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Northeast Connection’s final determination on award mechanism will be based on its assessment of the applicant’s capacity and risk prior to award. If this assessment identifies weaknesses or deficiencies that call into question the applicant’s ability to manage an award, Northeast Connection may elect to remove the applicant from consideration or select a mechanism more appropriate for the applicant’s current capacity.</w:t>
      </w:r>
    </w:p>
    <w:p w:rsidR="00EE4C17" w:rsidRPr="00E873C3" w:rsidRDefault="00EE4C17" w:rsidP="183A7EF4">
      <w:pPr>
        <w:pStyle w:val="NoSpacing"/>
        <w:rPr>
          <w:rFonts w:ascii="Times New Roman" w:eastAsia="Times New Roman" w:hAnsi="Times New Roman" w:cs="Times New Roman"/>
          <w:sz w:val="20"/>
          <w:szCs w:val="20"/>
        </w:rPr>
      </w:pPr>
    </w:p>
    <w:p w:rsidR="00EE4C17" w:rsidRPr="00E873C3"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The most common award mechanisms issued by Northeast Connection are fixed amount awards (FAAs) and in-kind awards. Under FAAs, payments are performance based and issued to an awardee after its successful completion of pre-defined programmatic milestones. Under in-kind awards,</w:t>
      </w:r>
      <w:r w:rsidR="0070205E" w:rsidRPr="183A7EF4">
        <w:rPr>
          <w:rFonts w:ascii="Times New Roman" w:eastAsia="Times New Roman" w:hAnsi="Times New Roman" w:cs="Times New Roman"/>
          <w:sz w:val="20"/>
          <w:szCs w:val="20"/>
        </w:rPr>
        <w:t xml:space="preserve"> Northeast Connection</w:t>
      </w:r>
      <w:r w:rsidRPr="183A7EF4">
        <w:rPr>
          <w:rFonts w:ascii="Times New Roman" w:eastAsia="Times New Roman" w:hAnsi="Times New Roman" w:cs="Times New Roman"/>
          <w:sz w:val="20"/>
          <w:szCs w:val="20"/>
        </w:rPr>
        <w:t>: a) makes payments on behalf of the awardee and/or b) procures/delivers goods and services on behalf of the awardee.</w:t>
      </w:r>
    </w:p>
    <w:p w:rsidR="00EE4C17" w:rsidRPr="00E873C3" w:rsidRDefault="00EE4C17" w:rsidP="183A7EF4">
      <w:pPr>
        <w:pStyle w:val="NoSpacing"/>
        <w:rPr>
          <w:rFonts w:ascii="Times New Roman" w:eastAsia="Times New Roman" w:hAnsi="Times New Roman" w:cs="Times New Roman"/>
          <w:sz w:val="20"/>
          <w:szCs w:val="20"/>
        </w:rPr>
      </w:pPr>
    </w:p>
    <w:p w:rsidR="00EE4C17" w:rsidRDefault="00F15046"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Northeast Connection </w:t>
      </w:r>
      <w:r w:rsidR="00EE4C17" w:rsidRPr="183A7EF4">
        <w:rPr>
          <w:rFonts w:ascii="Times New Roman" w:eastAsia="Times New Roman" w:hAnsi="Times New Roman" w:cs="Times New Roman"/>
          <w:sz w:val="20"/>
          <w:szCs w:val="20"/>
        </w:rPr>
        <w:t>also may elect to issue a cost-reimbursable award to an awardee in instances when: a) the applicant demonstrates sufficient financial management capacity to implement this mechanism and b) the mechanism is determined to be appropriate for implementing the program description</w:t>
      </w:r>
      <w:r w:rsidR="000D2E8F" w:rsidRPr="183A7EF4">
        <w:rPr>
          <w:rFonts w:ascii="Times New Roman" w:eastAsia="Times New Roman" w:hAnsi="Times New Roman" w:cs="Times New Roman"/>
          <w:sz w:val="20"/>
          <w:szCs w:val="20"/>
        </w:rPr>
        <w:t xml:space="preserve">. </w:t>
      </w:r>
    </w:p>
    <w:p w:rsidR="000D2E8F" w:rsidRDefault="000D2E8F" w:rsidP="183A7EF4">
      <w:pPr>
        <w:pStyle w:val="NoSpacing"/>
        <w:rPr>
          <w:rFonts w:ascii="Times New Roman" w:eastAsia="Times New Roman" w:hAnsi="Times New Roman" w:cs="Times New Roman"/>
          <w:sz w:val="20"/>
          <w:szCs w:val="20"/>
        </w:rPr>
      </w:pPr>
    </w:p>
    <w:p w:rsidR="000D2E8F" w:rsidRDefault="000D2E8F" w:rsidP="183A7EF4">
      <w:pPr>
        <w:pStyle w:val="NoSpacing"/>
        <w:rPr>
          <w:rFonts w:ascii="Times New Roman" w:eastAsia="Times New Roman" w:hAnsi="Times New Roman" w:cs="Times New Roman"/>
          <w:sz w:val="20"/>
          <w:szCs w:val="20"/>
        </w:rPr>
      </w:pPr>
    </w:p>
    <w:p w:rsidR="00EE4C17" w:rsidRPr="00FA6F79"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Eligibility Information</w:t>
      </w:r>
    </w:p>
    <w:p w:rsidR="00EE4C17" w:rsidRDefault="00EE4C17" w:rsidP="183A7EF4">
      <w:pPr>
        <w:pStyle w:val="NoSpacing"/>
        <w:rPr>
          <w:rFonts w:ascii="Times New Roman" w:eastAsia="Times New Roman" w:hAnsi="Times New Roman" w:cs="Times New Roman"/>
          <w:sz w:val="20"/>
          <w:szCs w:val="20"/>
        </w:rPr>
      </w:pPr>
    </w:p>
    <w:p w:rsidR="00EE4C17" w:rsidRPr="00FA6F79" w:rsidRDefault="00EE4C17" w:rsidP="183A7EF4">
      <w:pPr>
        <w:pStyle w:val="NoSpacing"/>
        <w:numPr>
          <w:ilvl w:val="0"/>
          <w:numId w:val="3"/>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Eligible Applicants</w:t>
      </w:r>
    </w:p>
    <w:p w:rsidR="00EB2B74" w:rsidRDefault="00EB2B74" w:rsidP="183A7EF4">
      <w:pPr>
        <w:pStyle w:val="NoSpacing"/>
        <w:rPr>
          <w:rFonts w:ascii="Times New Roman" w:eastAsia="Times New Roman" w:hAnsi="Times New Roman" w:cs="Times New Roman"/>
          <w:sz w:val="20"/>
          <w:szCs w:val="20"/>
        </w:rPr>
      </w:pPr>
    </w:p>
    <w:p w:rsidR="00764E3E" w:rsidRPr="00014191" w:rsidRDefault="00764E3E" w:rsidP="00764E3E">
      <w:pPr>
        <w:pStyle w:val="NoSpacing"/>
        <w:rPr>
          <w:rFonts w:ascii="Times New Roman" w:hAnsi="Times New Roman" w:cs="Times New Roman"/>
          <w:sz w:val="20"/>
          <w:szCs w:val="20"/>
        </w:rPr>
      </w:pPr>
      <w:r w:rsidRPr="00014191">
        <w:rPr>
          <w:rFonts w:ascii="Times New Roman" w:hAnsi="Times New Roman" w:cs="Times New Roman"/>
          <w:sz w:val="20"/>
          <w:szCs w:val="20"/>
        </w:rPr>
        <w:t>To be eligible for award under this opportunity, an applicant must demonstrate that it falls into one of the grantee categories below:</w:t>
      </w:r>
    </w:p>
    <w:p w:rsidR="00764E3E" w:rsidRPr="00014191" w:rsidRDefault="00764E3E" w:rsidP="00764E3E">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A registered civil society organization, community-based organization, faith-based organizations, and for-profit making organizations.</w:t>
      </w:r>
    </w:p>
    <w:p w:rsidR="00764E3E" w:rsidRPr="00014191" w:rsidRDefault="00764E3E" w:rsidP="00764E3E">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 xml:space="preserve">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or Agency for the Coordination of Sustainable Development and Humanitarian Activities (Borno). In lieu of official registration, a grantee may show proof of effort to secure registration, exemption from registration, or show cause why such registration is either not optional or practicable. </w:t>
      </w:r>
    </w:p>
    <w:p w:rsidR="00764E3E" w:rsidRPr="00014191" w:rsidRDefault="00764E3E" w:rsidP="00764E3E">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 xml:space="preserve">Proof that the entity or organization is not a debarred organization. </w:t>
      </w:r>
    </w:p>
    <w:p w:rsidR="00764E3E" w:rsidRPr="00014191" w:rsidRDefault="00764E3E" w:rsidP="00764E3E">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Individuals and governments are not eligible to apply.</w:t>
      </w:r>
    </w:p>
    <w:p w:rsidR="00EE4C17" w:rsidRDefault="00EE4C17" w:rsidP="183A7EF4">
      <w:pPr>
        <w:pStyle w:val="NoSpacing"/>
        <w:rPr>
          <w:rFonts w:ascii="Times New Roman" w:eastAsia="Times New Roman" w:hAnsi="Times New Roman" w:cs="Times New Roman"/>
          <w:sz w:val="20"/>
          <w:szCs w:val="20"/>
        </w:rPr>
      </w:pPr>
    </w:p>
    <w:p w:rsidR="00EE4C17" w:rsidRPr="00F76B46" w:rsidRDefault="00EE4C17" w:rsidP="183A7EF4">
      <w:pPr>
        <w:pStyle w:val="NoSpacing"/>
        <w:numPr>
          <w:ilvl w:val="0"/>
          <w:numId w:val="3"/>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Cost Sharing or Matching</w:t>
      </w:r>
    </w:p>
    <w:p w:rsidR="00EE4C17" w:rsidRDefault="00EE4C17" w:rsidP="183A7EF4">
      <w:pPr>
        <w:pStyle w:val="NoSpacing"/>
        <w:rPr>
          <w:rFonts w:ascii="Times New Roman" w:eastAsia="Times New Roman" w:hAnsi="Times New Roman" w:cs="Times New Roman"/>
          <w:sz w:val="20"/>
          <w:szCs w:val="20"/>
        </w:rPr>
      </w:pPr>
    </w:p>
    <w:p w:rsidR="001269B5" w:rsidRPr="00E873C3" w:rsidRDefault="001269B5"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Cost sharing is not required under this funding opportunity.</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3"/>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Limit on Number of Applications</w:t>
      </w:r>
    </w:p>
    <w:p w:rsidR="00EE4C17" w:rsidRDefault="00EE4C17" w:rsidP="183A7EF4">
      <w:pPr>
        <w:pStyle w:val="NoSpacing"/>
        <w:rPr>
          <w:rFonts w:ascii="Times New Roman" w:eastAsia="Times New Roman" w:hAnsi="Times New Roman" w:cs="Times New Roman"/>
          <w:b/>
          <w:bCs/>
          <w:sz w:val="20"/>
          <w:szCs w:val="20"/>
        </w:rPr>
      </w:pPr>
    </w:p>
    <w:p w:rsidR="00EE4C1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An eligible organization may submit </w:t>
      </w:r>
      <w:r w:rsidR="001269B5" w:rsidRPr="183A7EF4">
        <w:rPr>
          <w:rFonts w:ascii="Times New Roman" w:eastAsia="Times New Roman" w:hAnsi="Times New Roman" w:cs="Times New Roman"/>
          <w:sz w:val="20"/>
          <w:szCs w:val="20"/>
        </w:rPr>
        <w:t>only one</w:t>
      </w:r>
      <w:r w:rsidRPr="183A7EF4">
        <w:rPr>
          <w:rFonts w:ascii="Times New Roman" w:eastAsia="Times New Roman" w:hAnsi="Times New Roman" w:cs="Times New Roman"/>
          <w:sz w:val="20"/>
          <w:szCs w:val="20"/>
        </w:rPr>
        <w:t xml:space="preserve"> application. Please note that issuance of this RFA does not in any way obligate </w:t>
      </w:r>
      <w:r w:rsidR="00106B61"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to pay for costs incurred by a prospective applicant to prepare and </w:t>
      </w:r>
      <w:r w:rsidR="00FE44B1" w:rsidRPr="183A7EF4">
        <w:rPr>
          <w:rFonts w:ascii="Times New Roman" w:eastAsia="Times New Roman" w:hAnsi="Times New Roman" w:cs="Times New Roman"/>
          <w:sz w:val="20"/>
          <w:szCs w:val="20"/>
        </w:rPr>
        <w:t>apply</w:t>
      </w:r>
      <w:r w:rsidRPr="183A7EF4">
        <w:rPr>
          <w:rFonts w:ascii="Times New Roman" w:eastAsia="Times New Roman" w:hAnsi="Times New Roman" w:cs="Times New Roman"/>
          <w:sz w:val="20"/>
          <w:szCs w:val="20"/>
        </w:rPr>
        <w:t>.</w:t>
      </w:r>
    </w:p>
    <w:p w:rsidR="00EE4C17" w:rsidRDefault="00EE4C17" w:rsidP="183A7EF4">
      <w:pPr>
        <w:pStyle w:val="NoSpacing"/>
        <w:rPr>
          <w:rFonts w:ascii="Times New Roman" w:eastAsia="Times New Roman" w:hAnsi="Times New Roman" w:cs="Times New Roman"/>
          <w:sz w:val="20"/>
          <w:szCs w:val="20"/>
        </w:rPr>
      </w:pPr>
    </w:p>
    <w:p w:rsidR="00EE4C17" w:rsidRPr="00FA6F79"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Application &amp; Submission Information</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4"/>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 xml:space="preserve">Content and Form of </w:t>
      </w:r>
      <w:r w:rsidR="00AB1A22" w:rsidRPr="183A7EF4">
        <w:rPr>
          <w:rFonts w:ascii="Times New Roman" w:eastAsia="Times New Roman" w:hAnsi="Times New Roman" w:cs="Times New Roman"/>
          <w:b/>
          <w:bCs/>
          <w:sz w:val="20"/>
          <w:szCs w:val="20"/>
        </w:rPr>
        <w:t xml:space="preserve">Activity </w:t>
      </w:r>
      <w:r w:rsidR="001B3C0F" w:rsidRPr="183A7EF4">
        <w:rPr>
          <w:rFonts w:ascii="Times New Roman" w:eastAsia="Times New Roman" w:hAnsi="Times New Roman" w:cs="Times New Roman"/>
          <w:b/>
          <w:bCs/>
          <w:sz w:val="20"/>
          <w:szCs w:val="20"/>
        </w:rPr>
        <w:t>Concept</w:t>
      </w:r>
      <w:r w:rsidRPr="183A7EF4">
        <w:rPr>
          <w:rFonts w:ascii="Times New Roman" w:eastAsia="Times New Roman" w:hAnsi="Times New Roman" w:cs="Times New Roman"/>
          <w:b/>
          <w:bCs/>
          <w:sz w:val="20"/>
          <w:szCs w:val="20"/>
        </w:rPr>
        <w:t xml:space="preserve"> Submission</w:t>
      </w:r>
    </w:p>
    <w:p w:rsidR="00EE4C17" w:rsidRDefault="00EE4C17" w:rsidP="183A7EF4">
      <w:pPr>
        <w:pStyle w:val="NoSpacing"/>
        <w:rPr>
          <w:rFonts w:ascii="Times New Roman" w:eastAsia="Times New Roman" w:hAnsi="Times New Roman" w:cs="Times New Roman"/>
          <w:sz w:val="20"/>
          <w:szCs w:val="20"/>
        </w:rPr>
      </w:pPr>
    </w:p>
    <w:p w:rsidR="00EE4C17" w:rsidRDefault="001B3C0F"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As a first step, interested applicants are requested to submit an activity concept. Each concept will be evaluated in accordance with Section E below. An applicant whose concept is accepted will be required to submit</w:t>
      </w:r>
      <w:r w:rsidR="00532D05" w:rsidRPr="183A7EF4">
        <w:rPr>
          <w:rFonts w:ascii="Times New Roman" w:eastAsia="Times New Roman" w:hAnsi="Times New Roman" w:cs="Times New Roman"/>
          <w:sz w:val="20"/>
          <w:szCs w:val="20"/>
        </w:rPr>
        <w:t xml:space="preserve"> </w:t>
      </w:r>
      <w:r w:rsidR="00532D05" w:rsidRPr="183A7EF4">
        <w:rPr>
          <w:rFonts w:ascii="Times New Roman" w:eastAsia="Times New Roman" w:hAnsi="Times New Roman" w:cs="Times New Roman"/>
          <w:sz w:val="20"/>
          <w:szCs w:val="20"/>
        </w:rPr>
        <w:lastRenderedPageBreak/>
        <w:t xml:space="preserve">technical and cost applications </w:t>
      </w:r>
      <w:r w:rsidRPr="183A7EF4">
        <w:rPr>
          <w:rFonts w:ascii="Times New Roman" w:eastAsia="Times New Roman" w:hAnsi="Times New Roman" w:cs="Times New Roman"/>
          <w:sz w:val="20"/>
          <w:szCs w:val="20"/>
        </w:rPr>
        <w:t xml:space="preserve">for funding. The concept </w:t>
      </w:r>
      <w:r w:rsidR="00EE4C17" w:rsidRPr="183A7EF4">
        <w:rPr>
          <w:rFonts w:ascii="Times New Roman" w:eastAsia="Times New Roman" w:hAnsi="Times New Roman" w:cs="Times New Roman"/>
          <w:sz w:val="20"/>
          <w:szCs w:val="20"/>
        </w:rPr>
        <w:t>must be submitted us</w:t>
      </w:r>
      <w:r w:rsidRPr="183A7EF4">
        <w:rPr>
          <w:rFonts w:ascii="Times New Roman" w:eastAsia="Times New Roman" w:hAnsi="Times New Roman" w:cs="Times New Roman"/>
          <w:sz w:val="20"/>
          <w:szCs w:val="20"/>
        </w:rPr>
        <w:t>ing</w:t>
      </w:r>
      <w:r w:rsidR="00EE4C17" w:rsidRPr="183A7EF4">
        <w:rPr>
          <w:rFonts w:ascii="Times New Roman" w:eastAsia="Times New Roman" w:hAnsi="Times New Roman" w:cs="Times New Roman"/>
          <w:sz w:val="20"/>
          <w:szCs w:val="20"/>
        </w:rPr>
        <w:t xml:space="preserve"> the template provided in Attachment 2, which provide</w:t>
      </w:r>
      <w:r w:rsidR="00E873C3" w:rsidRPr="183A7EF4">
        <w:rPr>
          <w:rFonts w:ascii="Times New Roman" w:eastAsia="Times New Roman" w:hAnsi="Times New Roman" w:cs="Times New Roman"/>
          <w:sz w:val="20"/>
          <w:szCs w:val="20"/>
        </w:rPr>
        <w:t>s</w:t>
      </w:r>
      <w:r w:rsidR="00EE4C17" w:rsidRPr="183A7EF4">
        <w:rPr>
          <w:rFonts w:ascii="Times New Roman" w:eastAsia="Times New Roman" w:hAnsi="Times New Roman" w:cs="Times New Roman"/>
          <w:sz w:val="20"/>
          <w:szCs w:val="20"/>
        </w:rPr>
        <w:t xml:space="preserve"> instructions on the required content and format. An applicant not adhering to these instructions</w:t>
      </w:r>
      <w:r w:rsidR="005E722D" w:rsidRPr="183A7EF4">
        <w:rPr>
          <w:rFonts w:ascii="Times New Roman" w:eastAsia="Times New Roman" w:hAnsi="Times New Roman" w:cs="Times New Roman"/>
          <w:sz w:val="20"/>
          <w:szCs w:val="20"/>
        </w:rPr>
        <w:t>,</w:t>
      </w:r>
      <w:r w:rsidR="00EE4C17" w:rsidRPr="183A7EF4">
        <w:rPr>
          <w:rFonts w:ascii="Times New Roman" w:eastAsia="Times New Roman" w:hAnsi="Times New Roman" w:cs="Times New Roman"/>
          <w:sz w:val="20"/>
          <w:szCs w:val="20"/>
        </w:rPr>
        <w:t>risks being considered nonresponsive to the requirements of the RFA and eliminated from further consideration.</w:t>
      </w:r>
      <w:r w:rsidR="00AB1A22" w:rsidRPr="183A7EF4">
        <w:rPr>
          <w:rFonts w:ascii="Times New Roman" w:eastAsia="Times New Roman" w:hAnsi="Times New Roman" w:cs="Times New Roman"/>
          <w:sz w:val="20"/>
          <w:szCs w:val="20"/>
        </w:rPr>
        <w:t>All information must be submitted in English. If an application is in any other language, it will be considered nonresponsive and eliminated from further consideration.Finally</w:t>
      </w:r>
      <w:r w:rsidR="00E873C3" w:rsidRPr="183A7EF4">
        <w:rPr>
          <w:rFonts w:ascii="Times New Roman" w:eastAsia="Times New Roman" w:hAnsi="Times New Roman" w:cs="Times New Roman"/>
          <w:sz w:val="20"/>
          <w:szCs w:val="20"/>
        </w:rPr>
        <w:t>,</w:t>
      </w:r>
      <w:r w:rsidR="00AB1A22" w:rsidRPr="183A7EF4">
        <w:rPr>
          <w:rFonts w:ascii="Times New Roman" w:eastAsia="Times New Roman" w:hAnsi="Times New Roman" w:cs="Times New Roman"/>
          <w:b/>
          <w:bCs/>
          <w:i/>
          <w:iCs/>
          <w:sz w:val="20"/>
          <w:szCs w:val="20"/>
        </w:rPr>
        <w:t>plagiarism is grounds for disqualification.</w:t>
      </w:r>
    </w:p>
    <w:p w:rsidR="00EE4C17" w:rsidRDefault="00EE4C17" w:rsidP="183A7EF4">
      <w:pPr>
        <w:pStyle w:val="NoSpacing"/>
        <w:rPr>
          <w:rFonts w:ascii="Times New Roman" w:eastAsia="Times New Roman" w:hAnsi="Times New Roman" w:cs="Times New Roman"/>
          <w:sz w:val="20"/>
          <w:szCs w:val="20"/>
        </w:rPr>
      </w:pPr>
    </w:p>
    <w:p w:rsidR="00EE4C17" w:rsidRPr="008961E8" w:rsidRDefault="00EE4C17" w:rsidP="183A7EF4">
      <w:pPr>
        <w:pStyle w:val="NoSpacing"/>
        <w:numPr>
          <w:ilvl w:val="0"/>
          <w:numId w:val="4"/>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Submission Guidance and Assistance</w:t>
      </w:r>
    </w:p>
    <w:p w:rsidR="00EE4C17" w:rsidRDefault="00EE4C17" w:rsidP="183A7EF4">
      <w:pPr>
        <w:pStyle w:val="NoSpacing"/>
        <w:rPr>
          <w:rFonts w:ascii="Times New Roman" w:eastAsia="Times New Roman" w:hAnsi="Times New Roman" w:cs="Times New Roman"/>
          <w:sz w:val="20"/>
          <w:szCs w:val="20"/>
        </w:rPr>
      </w:pPr>
    </w:p>
    <w:p w:rsidR="00EE4C17" w:rsidRPr="00AB1A22" w:rsidRDefault="00977C87" w:rsidP="183A7EF4">
      <w:pPr>
        <w:pStyle w:val="NoSpacing"/>
        <w:jc w:val="both"/>
        <w:rPr>
          <w:rFonts w:ascii="Times New Roman" w:eastAsia="Times New Roman" w:hAnsi="Times New Roman" w:cs="Times New Roman"/>
          <w:b/>
          <w:bCs/>
          <w:sz w:val="20"/>
          <w:szCs w:val="20"/>
        </w:rPr>
      </w:pPr>
      <w:r w:rsidRPr="183A7EF4">
        <w:rPr>
          <w:rFonts w:ascii="Times New Roman" w:eastAsia="Times New Roman" w:hAnsi="Times New Roman" w:cs="Times New Roman"/>
          <w:sz w:val="20"/>
          <w:szCs w:val="20"/>
        </w:rPr>
        <w:t xml:space="preserve">Northeast Connection </w:t>
      </w:r>
      <w:r w:rsidR="00EE4C17" w:rsidRPr="183A7EF4">
        <w:rPr>
          <w:rFonts w:ascii="Times New Roman" w:eastAsia="Times New Roman" w:hAnsi="Times New Roman" w:cs="Times New Roman"/>
          <w:sz w:val="20"/>
          <w:szCs w:val="20"/>
        </w:rPr>
        <w:t>may provide guidance to an applicant while it prepares an application. However, when such guidance is offered,</w:t>
      </w:r>
      <w:r w:rsidRPr="183A7EF4">
        <w:rPr>
          <w:rFonts w:ascii="Times New Roman" w:eastAsia="Times New Roman" w:hAnsi="Times New Roman" w:cs="Times New Roman"/>
          <w:sz w:val="20"/>
          <w:szCs w:val="20"/>
        </w:rPr>
        <w:t xml:space="preserve"> Northeast Connection</w:t>
      </w:r>
      <w:r w:rsidR="00EE4C17" w:rsidRPr="183A7EF4">
        <w:rPr>
          <w:rFonts w:ascii="Times New Roman" w:eastAsia="Times New Roman" w:hAnsi="Times New Roman" w:cs="Times New Roman"/>
          <w:sz w:val="20"/>
          <w:szCs w:val="20"/>
        </w:rPr>
        <w:t xml:space="preserve">’s role is limited to </w:t>
      </w:r>
      <w:r w:rsidR="00EE4C17" w:rsidRPr="183A7EF4">
        <w:rPr>
          <w:rFonts w:ascii="Times New Roman" w:eastAsia="Times New Roman" w:hAnsi="Times New Roman" w:cs="Times New Roman"/>
          <w:b/>
          <w:bCs/>
          <w:sz w:val="20"/>
          <w:szCs w:val="20"/>
        </w:rPr>
        <w:t>facilitating the application process, ensuring that proposed activities contribute to the program objectives stated in Section A, and co-designing</w:t>
      </w:r>
      <w:r w:rsidR="001B3C0F" w:rsidRPr="183A7EF4">
        <w:rPr>
          <w:rFonts w:ascii="Times New Roman" w:eastAsia="Times New Roman" w:hAnsi="Times New Roman" w:cs="Times New Roman"/>
          <w:b/>
          <w:bCs/>
          <w:sz w:val="20"/>
          <w:szCs w:val="20"/>
        </w:rPr>
        <w:t>/creating</w:t>
      </w:r>
      <w:r w:rsidR="00EE4C17" w:rsidRPr="183A7EF4">
        <w:rPr>
          <w:rFonts w:ascii="Times New Roman" w:eastAsia="Times New Roman" w:hAnsi="Times New Roman" w:cs="Times New Roman"/>
          <w:b/>
          <w:bCs/>
          <w:sz w:val="20"/>
          <w:szCs w:val="20"/>
        </w:rPr>
        <w:t xml:space="preserve"> activities with the applicant</w:t>
      </w:r>
      <w:r w:rsidR="00EE4C17" w:rsidRPr="183A7EF4">
        <w:rPr>
          <w:rFonts w:ascii="Times New Roman" w:eastAsia="Times New Roman" w:hAnsi="Times New Roman" w:cs="Times New Roman"/>
          <w:sz w:val="20"/>
          <w:szCs w:val="20"/>
        </w:rPr>
        <w:t>. Actual preparation of the technical and cost applications is the strict responsibility of the applicant.</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4"/>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Method for Submission</w:t>
      </w:r>
    </w:p>
    <w:p w:rsidR="00EE4C17" w:rsidRDefault="00EE4C17" w:rsidP="183A7EF4">
      <w:pPr>
        <w:pStyle w:val="NoSpacing"/>
        <w:rPr>
          <w:rFonts w:ascii="Times New Roman" w:eastAsia="Times New Roman" w:hAnsi="Times New Roman" w:cs="Times New Roman"/>
          <w:sz w:val="20"/>
          <w:szCs w:val="20"/>
        </w:rPr>
      </w:pPr>
    </w:p>
    <w:p w:rsidR="00AB1A22" w:rsidRPr="00AB1A22" w:rsidRDefault="00AB1A22" w:rsidP="00AB1A22">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Northeast Connection </w:t>
      </w:r>
      <w:r w:rsidR="001121CF" w:rsidRPr="183A7EF4">
        <w:rPr>
          <w:rFonts w:ascii="Times New Roman" w:eastAsia="Times New Roman" w:hAnsi="Times New Roman" w:cs="Times New Roman"/>
          <w:sz w:val="20"/>
          <w:szCs w:val="20"/>
        </w:rPr>
        <w:t xml:space="preserve">will </w:t>
      </w:r>
      <w:r w:rsidRPr="183A7EF4">
        <w:rPr>
          <w:rFonts w:ascii="Times New Roman" w:eastAsia="Times New Roman" w:hAnsi="Times New Roman" w:cs="Times New Roman"/>
          <w:sz w:val="20"/>
          <w:szCs w:val="20"/>
        </w:rPr>
        <w:t xml:space="preserve">accept </w:t>
      </w:r>
      <w:r w:rsidR="001121CF" w:rsidRPr="183A7EF4">
        <w:rPr>
          <w:rFonts w:ascii="Times New Roman" w:eastAsia="Times New Roman" w:hAnsi="Times New Roman" w:cs="Times New Roman"/>
          <w:sz w:val="20"/>
          <w:szCs w:val="20"/>
        </w:rPr>
        <w:t xml:space="preserve">Activity Concepts </w:t>
      </w:r>
      <w:r w:rsidRPr="183A7EF4">
        <w:rPr>
          <w:rFonts w:ascii="Times New Roman" w:eastAsia="Times New Roman" w:hAnsi="Times New Roman" w:cs="Times New Roman"/>
          <w:sz w:val="20"/>
          <w:szCs w:val="20"/>
        </w:rPr>
        <w:t>via the following methods:</w:t>
      </w:r>
    </w:p>
    <w:p w:rsidR="00AB1A22" w:rsidRPr="00AB1A22" w:rsidRDefault="00AB1A22" w:rsidP="00AB1A22">
      <w:pPr>
        <w:pStyle w:val="NoSpacing"/>
        <w:jc w:val="both"/>
        <w:rPr>
          <w:rFonts w:ascii="Times New Roman" w:eastAsia="Times New Roman" w:hAnsi="Times New Roman" w:cs="Times New Roman"/>
          <w:sz w:val="20"/>
          <w:szCs w:val="20"/>
        </w:rPr>
      </w:pPr>
    </w:p>
    <w:p w:rsidR="00AB1A22" w:rsidRPr="00AB1A22" w:rsidRDefault="00AB1A22" w:rsidP="00AB1A22">
      <w:pPr>
        <w:pStyle w:val="NoSpacing"/>
        <w:numPr>
          <w:ilvl w:val="0"/>
          <w:numId w:val="11"/>
        </w:numPr>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Email to </w:t>
      </w:r>
      <w:hyperlink r:id="rId15">
        <w:r w:rsidRPr="183A7EF4">
          <w:rPr>
            <w:rStyle w:val="Hyperlink"/>
            <w:rFonts w:ascii="Times New Roman" w:eastAsia="Times New Roman" w:hAnsi="Times New Roman" w:cs="Times New Roman"/>
            <w:sz w:val="20"/>
            <w:szCs w:val="20"/>
          </w:rPr>
          <w:t>grants@connection-nigeria.com</w:t>
        </w:r>
      </w:hyperlink>
    </w:p>
    <w:p w:rsidR="00AB1A22" w:rsidRPr="00AB1A22" w:rsidRDefault="00AB1A22" w:rsidP="00AB1A22">
      <w:pPr>
        <w:pStyle w:val="NoSpacing"/>
        <w:numPr>
          <w:ilvl w:val="0"/>
          <w:numId w:val="11"/>
        </w:numPr>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Electronically via its online grant’s management portal, which can be accessed at the following link: </w:t>
      </w:r>
      <w:hyperlink r:id="rId16">
        <w:r w:rsidRPr="183A7EF4">
          <w:rPr>
            <w:rStyle w:val="Hyperlink"/>
            <w:rFonts w:ascii="Times New Roman" w:eastAsia="Times New Roman" w:hAnsi="Times New Roman" w:cs="Times New Roman"/>
            <w:sz w:val="20"/>
            <w:szCs w:val="20"/>
          </w:rPr>
          <w:t>https://smart.fluxx.io/</w:t>
        </w:r>
      </w:hyperlink>
      <w:r w:rsidRPr="183A7EF4">
        <w:rPr>
          <w:rFonts w:ascii="Times New Roman" w:eastAsia="Times New Roman" w:hAnsi="Times New Roman" w:cs="Times New Roman"/>
          <w:sz w:val="20"/>
          <w:szCs w:val="20"/>
        </w:rPr>
        <w:t xml:space="preserve">. </w:t>
      </w:r>
    </w:p>
    <w:p w:rsidR="00AB1A22" w:rsidRPr="00AB1A22" w:rsidRDefault="00AB1A22" w:rsidP="00AB1A22">
      <w:pPr>
        <w:pStyle w:val="NoSpacing"/>
        <w:jc w:val="both"/>
        <w:rPr>
          <w:rFonts w:ascii="Times New Roman" w:eastAsia="Times New Roman" w:hAnsi="Times New Roman" w:cs="Times New Roman"/>
          <w:sz w:val="20"/>
          <w:szCs w:val="20"/>
        </w:rPr>
      </w:pPr>
    </w:p>
    <w:p w:rsidR="00AB1A22" w:rsidRDefault="00AB1A22" w:rsidP="00AB1A22">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w:t>
      </w:r>
      <w:hyperlink r:id="rId17">
        <w:r w:rsidRPr="183A7EF4">
          <w:rPr>
            <w:rStyle w:val="Hyperlink"/>
            <w:rFonts w:ascii="Times New Roman" w:eastAsia="Times New Roman" w:hAnsi="Times New Roman" w:cs="Times New Roman"/>
            <w:sz w:val="20"/>
            <w:szCs w:val="20"/>
          </w:rPr>
          <w:t>https://smart.fluxx.io/apply/connection</w:t>
        </w:r>
      </w:hyperlink>
      <w:r w:rsidRPr="183A7EF4">
        <w:rPr>
          <w:rFonts w:ascii="Times New Roman" w:eastAsia="Times New Roman" w:hAnsi="Times New Roman" w:cs="Times New Roman"/>
          <w:sz w:val="20"/>
          <w:szCs w:val="20"/>
        </w:rPr>
        <w:t>.After Northeast Connection reviews and validates the form, the applicant will receive an email with its username and password.</w:t>
      </w:r>
    </w:p>
    <w:p w:rsidR="00532D05" w:rsidRDefault="00532D05" w:rsidP="00AB1A22">
      <w:pPr>
        <w:pStyle w:val="NoSpacing"/>
        <w:jc w:val="both"/>
        <w:rPr>
          <w:rFonts w:ascii="Times New Roman" w:eastAsia="Times New Roman" w:hAnsi="Times New Roman" w:cs="Times New Roman"/>
          <w:sz w:val="20"/>
          <w:szCs w:val="20"/>
        </w:rPr>
      </w:pPr>
    </w:p>
    <w:p w:rsidR="001B3C0F" w:rsidRDefault="00532D05"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Regardless of the submission method chosen, an applicant should retain for its records one (1) copy of its application and all enclosures that accompany it.</w:t>
      </w:r>
    </w:p>
    <w:p w:rsidR="00EE4C17" w:rsidRDefault="00EE4C17" w:rsidP="183A7EF4">
      <w:pPr>
        <w:pStyle w:val="NoSpacing"/>
        <w:rPr>
          <w:rFonts w:ascii="Times New Roman" w:eastAsia="Times New Roman" w:hAnsi="Times New Roman" w:cs="Times New Roman"/>
          <w:sz w:val="20"/>
          <w:szCs w:val="20"/>
        </w:rPr>
      </w:pPr>
    </w:p>
    <w:p w:rsidR="00EE4C17" w:rsidRPr="00851C4D" w:rsidRDefault="00EE4C17" w:rsidP="183A7EF4">
      <w:pPr>
        <w:pStyle w:val="NoSpacing"/>
        <w:numPr>
          <w:ilvl w:val="0"/>
          <w:numId w:val="4"/>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Registration Requirements for U.S. Government Funding</w:t>
      </w:r>
    </w:p>
    <w:p w:rsidR="00EE4C17" w:rsidRDefault="00EE4C17" w:rsidP="183A7EF4">
      <w:pPr>
        <w:pStyle w:val="NoSpacing"/>
        <w:rPr>
          <w:rFonts w:ascii="Times New Roman" w:eastAsia="Times New Roman" w:hAnsi="Times New Roman" w:cs="Times New Roman"/>
          <w:sz w:val="20"/>
          <w:szCs w:val="20"/>
        </w:rPr>
      </w:pPr>
    </w:p>
    <w:p w:rsidR="00EE4C17" w:rsidRPr="00532D05" w:rsidRDefault="00EE4C17" w:rsidP="183A7EF4">
      <w:pPr>
        <w:pStyle w:val="NoSpacing"/>
        <w:jc w:val="both"/>
        <w:rPr>
          <w:rFonts w:ascii="Times New Roman" w:eastAsia="Times New Roman" w:hAnsi="Times New Roman" w:cs="Times New Roman"/>
          <w:sz w:val="20"/>
          <w:szCs w:val="20"/>
        </w:rPr>
      </w:pPr>
      <w:bookmarkStart w:id="23" w:name="_Hlk516754687"/>
      <w:r w:rsidRPr="183A7EF4">
        <w:rPr>
          <w:rFonts w:ascii="Times New Roman" w:eastAsia="Times New Roman" w:hAnsi="Times New Roman" w:cs="Times New Roman"/>
          <w:sz w:val="20"/>
          <w:szCs w:val="20"/>
        </w:rPr>
        <w:t>To be e</w:t>
      </w:r>
      <w:r w:rsidR="009266D8" w:rsidRPr="183A7EF4">
        <w:rPr>
          <w:rFonts w:ascii="Times New Roman" w:eastAsia="Times New Roman" w:hAnsi="Times New Roman" w:cs="Times New Roman"/>
          <w:sz w:val="20"/>
          <w:szCs w:val="20"/>
        </w:rPr>
        <w:t>ligible for award under this solicitation</w:t>
      </w:r>
      <w:r w:rsidRPr="183A7EF4">
        <w:rPr>
          <w:rFonts w:ascii="Times New Roman" w:eastAsia="Times New Roman" w:hAnsi="Times New Roman" w:cs="Times New Roman"/>
          <w:sz w:val="20"/>
          <w:szCs w:val="20"/>
        </w:rPr>
        <w:t xml:space="preserve">, </w:t>
      </w:r>
      <w:bookmarkEnd w:id="23"/>
      <w:r w:rsidR="009266D8" w:rsidRPr="183A7EF4">
        <w:rPr>
          <w:rFonts w:ascii="Times New Roman" w:eastAsia="Times New Roman" w:hAnsi="Times New Roman" w:cs="Times New Roman"/>
          <w:sz w:val="20"/>
          <w:szCs w:val="20"/>
        </w:rPr>
        <w:t xml:space="preserve">a non-U.S. NGO applicant may be required to obtain a valid Duns &amp; Bradstreet number (DUNS). Information regarding DUNS registration can be found at http://www.dnb.com/get-a-duns-number.html. The program will notify non-U.S. NGO applicants of DUNS requirements where applicable. A U.S. NGO applicant must provide a valid DUNS number, be registered in the System for Award Management (SAM) before submitting its </w:t>
      </w:r>
      <w:r w:rsidR="005660AD" w:rsidRPr="183A7EF4">
        <w:rPr>
          <w:rFonts w:ascii="Times New Roman" w:eastAsia="Times New Roman" w:hAnsi="Times New Roman" w:cs="Times New Roman"/>
          <w:sz w:val="20"/>
          <w:szCs w:val="20"/>
        </w:rPr>
        <w:t>application and</w:t>
      </w:r>
      <w:r w:rsidR="009266D8" w:rsidRPr="183A7EF4">
        <w:rPr>
          <w:rFonts w:ascii="Times New Roman" w:eastAsia="Times New Roman" w:hAnsi="Times New Roman" w:cs="Times New Roman"/>
          <w:sz w:val="20"/>
          <w:szCs w:val="20"/>
        </w:rPr>
        <w:t xml:space="preserve"> continue to </w:t>
      </w:r>
      <w:r w:rsidR="00FE44B1" w:rsidRPr="183A7EF4">
        <w:rPr>
          <w:rFonts w:ascii="Times New Roman" w:eastAsia="Times New Roman" w:hAnsi="Times New Roman" w:cs="Times New Roman"/>
          <w:sz w:val="20"/>
          <w:szCs w:val="20"/>
        </w:rPr>
        <w:t>always maintain an active SAM registration with current information</w:t>
      </w:r>
      <w:r w:rsidR="009266D8" w:rsidRPr="183A7EF4">
        <w:rPr>
          <w:rFonts w:ascii="Times New Roman" w:eastAsia="Times New Roman" w:hAnsi="Times New Roman" w:cs="Times New Roman"/>
          <w:sz w:val="20"/>
          <w:szCs w:val="20"/>
        </w:rPr>
        <w:t xml:space="preserve"> during which it has: a) an active award with the U.S. Government or b) an application or plan under consideration by the U.S. Government or a U.S. Government implementing partner. Information regarding SAM registration can be found at: http://www.sam.gov.</w:t>
      </w:r>
    </w:p>
    <w:p w:rsidR="00EE4C17" w:rsidRPr="00532D05" w:rsidRDefault="00EE4C17" w:rsidP="183A7EF4">
      <w:pPr>
        <w:pStyle w:val="NoSpacing"/>
        <w:rPr>
          <w:rFonts w:ascii="Times New Roman" w:eastAsia="Times New Roman" w:hAnsi="Times New Roman" w:cs="Times New Roman"/>
          <w:sz w:val="20"/>
          <w:szCs w:val="20"/>
        </w:rPr>
      </w:pPr>
    </w:p>
    <w:p w:rsidR="00EE4C17" w:rsidRPr="00532D05" w:rsidRDefault="002B7DF2"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Northeast Connection </w:t>
      </w:r>
      <w:r w:rsidR="00EE4C17" w:rsidRPr="183A7EF4">
        <w:rPr>
          <w:rFonts w:ascii="Times New Roman" w:eastAsia="Times New Roman" w:hAnsi="Times New Roman" w:cs="Times New Roman"/>
          <w:sz w:val="20"/>
          <w:szCs w:val="20"/>
        </w:rPr>
        <w:t xml:space="preserve">will not issue an award to an applicant until it has complied with the applicable requirements. As the registration process may take several weeks to complete, applicants are encouraged to register early. Please note that completion of an early registration does not constitute any commitment on the part </w:t>
      </w:r>
      <w:r w:rsidR="005660AD" w:rsidRPr="183A7EF4">
        <w:rPr>
          <w:rFonts w:ascii="Times New Roman" w:eastAsia="Times New Roman" w:hAnsi="Times New Roman" w:cs="Times New Roman"/>
          <w:sz w:val="20"/>
          <w:szCs w:val="20"/>
        </w:rPr>
        <w:t>of Northeast</w:t>
      </w:r>
      <w:r w:rsidRPr="183A7EF4">
        <w:rPr>
          <w:rFonts w:ascii="Times New Roman" w:eastAsia="Times New Roman" w:hAnsi="Times New Roman" w:cs="Times New Roman"/>
          <w:sz w:val="20"/>
          <w:szCs w:val="20"/>
        </w:rPr>
        <w:t xml:space="preserve"> Connection </w:t>
      </w:r>
      <w:r w:rsidR="00EE4C17" w:rsidRPr="183A7EF4">
        <w:rPr>
          <w:rFonts w:ascii="Times New Roman" w:eastAsia="Times New Roman" w:hAnsi="Times New Roman" w:cs="Times New Roman"/>
          <w:sz w:val="20"/>
          <w:szCs w:val="20"/>
        </w:rPr>
        <w:t>to make an award.</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4"/>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 xml:space="preserve">Funding Restrictions </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An applicant that receives an award under this RFA is responsible for ensuring that it only incurs post-award costs that were approved and determined to be allowable, allocable, and reasonable by </w:t>
      </w:r>
      <w:r w:rsidR="003E4A7F"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during pre-award negotiations. Furthermore, </w:t>
      </w:r>
      <w:r w:rsidR="003E4A7F"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will not reimburse a successful applicant for any costs it incurs prior to the date it signs a grant agreement with </w:t>
      </w:r>
      <w:r w:rsidR="003E4A7F"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w:t>
      </w:r>
    </w:p>
    <w:p w:rsidR="00EE4C17" w:rsidRDefault="00EE4C17" w:rsidP="183A7EF4">
      <w:pPr>
        <w:pStyle w:val="NoSpacing"/>
        <w:rPr>
          <w:rFonts w:ascii="Times New Roman" w:eastAsia="Times New Roman" w:hAnsi="Times New Roman" w:cs="Times New Roman"/>
          <w:sz w:val="20"/>
          <w:szCs w:val="20"/>
        </w:rPr>
      </w:pPr>
    </w:p>
    <w:p w:rsidR="00EE4C17" w:rsidRPr="00B517DE" w:rsidRDefault="00EE4C17" w:rsidP="183A7EF4">
      <w:pPr>
        <w:pStyle w:val="NoSpacing"/>
        <w:numPr>
          <w:ilvl w:val="0"/>
          <w:numId w:val="4"/>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 xml:space="preserve">Questions &amp; Answers </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lastRenderedPageBreak/>
        <w:t xml:space="preserve">Any questions concerning this RFA should first be directed to the </w:t>
      </w:r>
      <w:r w:rsidR="00B9133B"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representative assigned to the applicant. Alternatively, please direct questions to </w:t>
      </w:r>
      <w:r w:rsidR="001269B5" w:rsidRPr="183A7EF4">
        <w:rPr>
          <w:rFonts w:ascii="Times New Roman" w:eastAsia="Times New Roman" w:hAnsi="Times New Roman" w:cs="Times New Roman"/>
          <w:sz w:val="20"/>
          <w:szCs w:val="20"/>
        </w:rPr>
        <w:t xml:space="preserve">the </w:t>
      </w:r>
      <w:r w:rsidR="005612EC" w:rsidRPr="183A7EF4">
        <w:rPr>
          <w:rFonts w:ascii="Times New Roman" w:eastAsia="Times New Roman" w:hAnsi="Times New Roman" w:cs="Times New Roman"/>
          <w:sz w:val="20"/>
          <w:szCs w:val="20"/>
        </w:rPr>
        <w:t>“</w:t>
      </w:r>
      <w:r w:rsidR="001269B5" w:rsidRPr="183A7EF4">
        <w:rPr>
          <w:rFonts w:ascii="Times New Roman" w:eastAsia="Times New Roman" w:hAnsi="Times New Roman" w:cs="Times New Roman"/>
          <w:sz w:val="20"/>
          <w:szCs w:val="20"/>
        </w:rPr>
        <w:t>Grants Department</w:t>
      </w:r>
      <w:r w:rsidR="005612EC" w:rsidRPr="183A7EF4">
        <w:rPr>
          <w:rFonts w:ascii="Times New Roman" w:eastAsia="Times New Roman" w:hAnsi="Times New Roman" w:cs="Times New Roman"/>
          <w:sz w:val="20"/>
          <w:szCs w:val="20"/>
        </w:rPr>
        <w:t>”</w:t>
      </w:r>
      <w:r w:rsidR="001269B5" w:rsidRPr="183A7EF4">
        <w:rPr>
          <w:rFonts w:ascii="Times New Roman" w:eastAsia="Times New Roman" w:hAnsi="Times New Roman" w:cs="Times New Roman"/>
          <w:sz w:val="20"/>
          <w:szCs w:val="20"/>
        </w:rPr>
        <w:t xml:space="preserve">via email at </w:t>
      </w:r>
      <w:hyperlink r:id="rId18">
        <w:r w:rsidR="00937120" w:rsidRPr="183A7EF4">
          <w:rPr>
            <w:rStyle w:val="Hyperlink"/>
            <w:rFonts w:ascii="Times New Roman" w:eastAsia="Times New Roman" w:hAnsi="Times New Roman" w:cs="Times New Roman"/>
            <w:sz w:val="20"/>
            <w:szCs w:val="20"/>
          </w:rPr>
          <w:t>grants@connection-nigeria.com</w:t>
        </w:r>
      </w:hyperlink>
      <w:r w:rsidR="00516891" w:rsidRPr="183A7EF4">
        <w:rPr>
          <w:rFonts w:ascii="Times New Roman" w:eastAsia="Times New Roman" w:hAnsi="Times New Roman" w:cs="Times New Roman"/>
          <w:sz w:val="20"/>
          <w:szCs w:val="20"/>
        </w:rPr>
        <w:t>.</w:t>
      </w:r>
    </w:p>
    <w:p w:rsidR="00937120" w:rsidRDefault="00937120" w:rsidP="183A7EF4">
      <w:pPr>
        <w:pStyle w:val="NoSpacing"/>
        <w:rPr>
          <w:rFonts w:ascii="Times New Roman" w:eastAsia="Times New Roman" w:hAnsi="Times New Roman" w:cs="Times New Roman"/>
          <w:sz w:val="20"/>
          <w:szCs w:val="20"/>
        </w:rPr>
      </w:pPr>
    </w:p>
    <w:p w:rsidR="006E4964" w:rsidRDefault="006E4964" w:rsidP="183A7EF4">
      <w:pPr>
        <w:pStyle w:val="NoSpacing"/>
        <w:rPr>
          <w:rFonts w:ascii="Times New Roman" w:eastAsia="Times New Roman" w:hAnsi="Times New Roman" w:cs="Times New Roman"/>
          <w:sz w:val="20"/>
          <w:szCs w:val="20"/>
        </w:rPr>
      </w:pPr>
    </w:p>
    <w:p w:rsidR="00EE4C17" w:rsidRPr="00532D05"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Application Review Information</w:t>
      </w:r>
    </w:p>
    <w:p w:rsidR="00EE4C17" w:rsidRDefault="00EE4C17" w:rsidP="183A7EF4">
      <w:pPr>
        <w:pStyle w:val="NoSpacing"/>
        <w:numPr>
          <w:ilvl w:val="0"/>
          <w:numId w:val="7"/>
        </w:numPr>
        <w:rPr>
          <w:rFonts w:ascii="Times New Roman" w:eastAsia="Times New Roman" w:hAnsi="Times New Roman" w:cs="Times New Roman"/>
          <w:b/>
          <w:bCs/>
          <w:sz w:val="20"/>
          <w:szCs w:val="20"/>
        </w:rPr>
      </w:pPr>
      <w:r w:rsidRPr="183A7EF4">
        <w:rPr>
          <w:rFonts w:ascii="Times New Roman" w:eastAsia="Times New Roman" w:hAnsi="Times New Roman" w:cs="Times New Roman"/>
          <w:b/>
          <w:bCs/>
          <w:sz w:val="20"/>
          <w:szCs w:val="20"/>
        </w:rPr>
        <w:t>Application Review Process</w:t>
      </w:r>
    </w:p>
    <w:p w:rsidR="00EE4C17" w:rsidRPr="004852A4" w:rsidRDefault="00EE4C17" w:rsidP="183A7EF4">
      <w:pPr>
        <w:pStyle w:val="NoSpacing"/>
        <w:ind w:left="360"/>
        <w:rPr>
          <w:rFonts w:ascii="Times New Roman" w:eastAsia="Times New Roman" w:hAnsi="Times New Roman" w:cs="Times New Roman"/>
          <w:b/>
          <w:bCs/>
          <w:sz w:val="20"/>
          <w:szCs w:val="20"/>
        </w:rPr>
      </w:pPr>
    </w:p>
    <w:p w:rsidR="00EE4C17" w:rsidRPr="00532D05"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An applicant’s </w:t>
      </w:r>
      <w:r w:rsidR="00532D05" w:rsidRPr="183A7EF4">
        <w:rPr>
          <w:rFonts w:ascii="Times New Roman" w:eastAsia="Times New Roman" w:hAnsi="Times New Roman" w:cs="Times New Roman"/>
          <w:sz w:val="20"/>
          <w:szCs w:val="20"/>
        </w:rPr>
        <w:t xml:space="preserve">Activity </w:t>
      </w:r>
      <w:r w:rsidR="0070496E" w:rsidRPr="183A7EF4">
        <w:rPr>
          <w:rFonts w:ascii="Times New Roman" w:eastAsia="Times New Roman" w:hAnsi="Times New Roman" w:cs="Times New Roman"/>
          <w:sz w:val="20"/>
          <w:szCs w:val="20"/>
        </w:rPr>
        <w:t>Concept</w:t>
      </w:r>
      <w:r w:rsidRPr="183A7EF4">
        <w:rPr>
          <w:rFonts w:ascii="Times New Roman" w:eastAsia="Times New Roman" w:hAnsi="Times New Roman" w:cs="Times New Roman"/>
          <w:sz w:val="20"/>
          <w:szCs w:val="20"/>
        </w:rPr>
        <w:t xml:space="preserve"> application will be reviewed by </w:t>
      </w:r>
      <w:r w:rsidR="00B9133B"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’s senior program staff to ensure that the activities proposed contribute to the program objectives in Section A above. During these reviews, the applicant may be requested to submit a revised application and/or respond to clarifying questions. However, </w:t>
      </w:r>
      <w:r w:rsidR="00773C88"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reserves the right to award without requesting clarifications or additional detail in an application.</w:t>
      </w:r>
    </w:p>
    <w:p w:rsidR="00EE4C17" w:rsidRDefault="00EE4C17" w:rsidP="183A7EF4">
      <w:pPr>
        <w:pStyle w:val="NoSpacing"/>
        <w:rPr>
          <w:rFonts w:ascii="Times New Roman" w:eastAsia="Times New Roman" w:hAnsi="Times New Roman" w:cs="Times New Roman"/>
          <w:b/>
          <w:bCs/>
          <w:sz w:val="20"/>
          <w:szCs w:val="20"/>
        </w:rPr>
      </w:pPr>
    </w:p>
    <w:p w:rsidR="00EE4C1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The Chief of Party or authorized </w:t>
      </w:r>
      <w:r w:rsidR="001269B5" w:rsidRPr="183A7EF4">
        <w:rPr>
          <w:rFonts w:ascii="Times New Roman" w:eastAsia="Times New Roman" w:hAnsi="Times New Roman" w:cs="Times New Roman"/>
          <w:sz w:val="20"/>
          <w:szCs w:val="20"/>
        </w:rPr>
        <w:t>delegee</w:t>
      </w:r>
      <w:r w:rsidRPr="183A7EF4">
        <w:rPr>
          <w:rFonts w:ascii="Times New Roman" w:eastAsia="Times New Roman" w:hAnsi="Times New Roman" w:cs="Times New Roman"/>
          <w:sz w:val="20"/>
          <w:szCs w:val="20"/>
        </w:rPr>
        <w:t xml:space="preserve"> makes the final decision on all awards made under the RFA.</w:t>
      </w:r>
    </w:p>
    <w:p w:rsidR="00EE4C17" w:rsidRPr="00BD6065" w:rsidRDefault="00EE4C17" w:rsidP="183A7EF4">
      <w:pPr>
        <w:pStyle w:val="NoSpacing"/>
        <w:rPr>
          <w:rFonts w:ascii="Times New Roman" w:eastAsia="Times New Roman" w:hAnsi="Times New Roman" w:cs="Times New Roman"/>
          <w:b/>
          <w:bCs/>
          <w:sz w:val="20"/>
          <w:szCs w:val="20"/>
        </w:rPr>
      </w:pPr>
    </w:p>
    <w:p w:rsidR="00EE4C17" w:rsidRPr="00BD6065" w:rsidRDefault="00EE4C17" w:rsidP="183A7EF4">
      <w:pPr>
        <w:pStyle w:val="NoSpacing"/>
        <w:numPr>
          <w:ilvl w:val="0"/>
          <w:numId w:val="7"/>
        </w:numPr>
        <w:rPr>
          <w:rFonts w:ascii="Times New Roman" w:eastAsia="Times New Roman" w:hAnsi="Times New Roman" w:cs="Times New Roman"/>
          <w:color w:val="C00000"/>
          <w:sz w:val="20"/>
          <w:szCs w:val="20"/>
        </w:rPr>
      </w:pPr>
      <w:r w:rsidRPr="183A7EF4">
        <w:rPr>
          <w:rFonts w:ascii="Times New Roman" w:eastAsia="Times New Roman" w:hAnsi="Times New Roman" w:cs="Times New Roman"/>
          <w:b/>
          <w:bCs/>
          <w:sz w:val="20"/>
          <w:szCs w:val="20"/>
        </w:rPr>
        <w:t xml:space="preserve">Pre-Award Assessment </w:t>
      </w:r>
    </w:p>
    <w:p w:rsidR="00EE4C17" w:rsidRDefault="00EE4C17" w:rsidP="183A7EF4">
      <w:pPr>
        <w:pStyle w:val="NoSpacing"/>
        <w:rPr>
          <w:rFonts w:ascii="Times New Roman" w:eastAsia="Times New Roman" w:hAnsi="Times New Roman" w:cs="Times New Roman"/>
          <w:sz w:val="20"/>
          <w:szCs w:val="20"/>
        </w:rPr>
      </w:pPr>
    </w:p>
    <w:p w:rsidR="00EE4C17" w:rsidRPr="00532D05"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An apparently successful applicant must first demonstrate that it possesses or </w:t>
      </w:r>
      <w:r w:rsidR="00FE44B1" w:rsidRPr="183A7EF4">
        <w:rPr>
          <w:rFonts w:ascii="Times New Roman" w:eastAsia="Times New Roman" w:hAnsi="Times New Roman" w:cs="Times New Roman"/>
          <w:sz w:val="20"/>
          <w:szCs w:val="20"/>
        </w:rPr>
        <w:t>can</w:t>
      </w:r>
      <w:r w:rsidRPr="183A7EF4">
        <w:rPr>
          <w:rFonts w:ascii="Times New Roman" w:eastAsia="Times New Roman" w:hAnsi="Times New Roman" w:cs="Times New Roma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w:t>
      </w:r>
      <w:r w:rsidR="009266D8" w:rsidRPr="183A7EF4">
        <w:rPr>
          <w:rFonts w:ascii="Times New Roman" w:eastAsia="Times New Roman" w:hAnsi="Times New Roman" w:cs="Times New Roman"/>
          <w:sz w:val="20"/>
          <w:szCs w:val="20"/>
        </w:rPr>
        <w:t>the Program</w:t>
      </w:r>
      <w:r w:rsidRPr="183A7EF4">
        <w:rPr>
          <w:rFonts w:ascii="Times New Roman" w:eastAsia="Times New Roman" w:hAnsi="Times New Roman" w:cs="Times New Roman"/>
          <w:sz w:val="20"/>
          <w:szCs w:val="20"/>
        </w:rPr>
        <w:t>’s vetting process and pre-award capacity and risk assessment.</w:t>
      </w:r>
    </w:p>
    <w:p w:rsidR="00EE4C17" w:rsidRPr="00532D05" w:rsidRDefault="00EE4C17" w:rsidP="183A7EF4">
      <w:pPr>
        <w:pStyle w:val="NoSpacing"/>
        <w:jc w:val="both"/>
        <w:rPr>
          <w:rFonts w:ascii="Times New Roman" w:eastAsia="Times New Roman" w:hAnsi="Times New Roman" w:cs="Times New Roman"/>
          <w:sz w:val="20"/>
          <w:szCs w:val="20"/>
        </w:rPr>
      </w:pPr>
    </w:p>
    <w:p w:rsidR="00EE4C17" w:rsidRPr="00532D05" w:rsidRDefault="008724A8"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Northeast Connection</w:t>
      </w:r>
      <w:r w:rsidR="00EE4C17" w:rsidRPr="183A7EF4">
        <w:rPr>
          <w:rFonts w:ascii="Times New Roman" w:eastAsia="Times New Roman" w:hAnsi="Times New Roman" w:cs="Times New Roman"/>
          <w:sz w:val="20"/>
          <w:szCs w:val="20"/>
        </w:rPr>
        <w:t xml:space="preserve"> will complete the pre-award capacity and risk assessment while the applicant’s technical and cost applications are in review. The results will be used by </w:t>
      </w:r>
      <w:r w:rsidRPr="183A7EF4">
        <w:rPr>
          <w:rFonts w:ascii="Times New Roman" w:eastAsia="Times New Roman" w:hAnsi="Times New Roman" w:cs="Times New Roman"/>
          <w:sz w:val="20"/>
          <w:szCs w:val="20"/>
        </w:rPr>
        <w:t>Northeast Connection</w:t>
      </w:r>
      <w:r w:rsidR="00EE4C17" w:rsidRPr="183A7EF4">
        <w:rPr>
          <w:rFonts w:ascii="Times New Roman" w:eastAsia="Times New Roman" w:hAnsi="Times New Roman" w:cs="Times New Roman"/>
          <w:sz w:val="20"/>
          <w:szCs w:val="20"/>
        </w:rPr>
        <w:t xml:space="preserve"> to make a responsibility determination and, if a decision is made to proceed with award, select the appropriate award mechanism.</w:t>
      </w:r>
    </w:p>
    <w:p w:rsidR="00EE4C17" w:rsidRDefault="00EE4C17" w:rsidP="183A7EF4">
      <w:pPr>
        <w:pStyle w:val="NoSpacing"/>
        <w:rPr>
          <w:rFonts w:ascii="Times New Roman" w:eastAsia="Times New Roman" w:hAnsi="Times New Roman" w:cs="Times New Roman"/>
          <w:sz w:val="20"/>
          <w:szCs w:val="20"/>
        </w:rPr>
      </w:pPr>
    </w:p>
    <w:p w:rsidR="00EE4C17" w:rsidRPr="009E5B84" w:rsidRDefault="00EE4C17" w:rsidP="183A7EF4">
      <w:pPr>
        <w:pStyle w:val="NoSpacing"/>
        <w:numPr>
          <w:ilvl w:val="0"/>
          <w:numId w:val="7"/>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Conflict of Interest</w:t>
      </w:r>
    </w:p>
    <w:p w:rsidR="00EE4C17" w:rsidRDefault="00EE4C17" w:rsidP="183A7EF4">
      <w:pPr>
        <w:pStyle w:val="NoSpacing"/>
        <w:ind w:left="360"/>
        <w:rPr>
          <w:rFonts w:ascii="Times New Roman" w:eastAsia="Times New Roman" w:hAnsi="Times New Roman" w:cs="Times New Roman"/>
          <w:b/>
          <w:bCs/>
          <w:sz w:val="20"/>
          <w:szCs w:val="20"/>
        </w:rPr>
      </w:pPr>
    </w:p>
    <w:p w:rsidR="00EE4C17" w:rsidRPr="00532D05" w:rsidRDefault="00EE4C17" w:rsidP="183A7EF4">
      <w:pPr>
        <w:pStyle w:val="NoSpacing"/>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Throughout the evaluation process, </w:t>
      </w:r>
      <w:r w:rsidR="00D54EDA"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will take every step to ensure that </w:t>
      </w:r>
      <w:r w:rsidR="005C3A91"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staff do not have any conflicts of interest or the appearance of such with any organization/individual </w:t>
      </w:r>
      <w:r w:rsidR="00FE44B1" w:rsidRPr="183A7EF4">
        <w:rPr>
          <w:rFonts w:ascii="Times New Roman" w:eastAsia="Times New Roman" w:hAnsi="Times New Roman" w:cs="Times New Roman"/>
          <w:sz w:val="20"/>
          <w:szCs w:val="20"/>
        </w:rPr>
        <w:t>applying</w:t>
      </w:r>
      <w:r w:rsidRPr="183A7EF4">
        <w:rPr>
          <w:rFonts w:ascii="Times New Roman" w:eastAsia="Times New Roman" w:hAnsi="Times New Roman" w:cs="Times New Roma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submitted an application for review by </w:t>
      </w:r>
      <w:r w:rsidR="00552A65"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w:t>
      </w:r>
      <w:r w:rsidR="00552A65"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 staff shall neither solicit nor accept gratuities, favors, or anything of monetary value from any applicant.</w:t>
      </w:r>
    </w:p>
    <w:p w:rsidR="00EE4C17" w:rsidRPr="00826116" w:rsidRDefault="00EE4C17" w:rsidP="183A7EF4">
      <w:pPr>
        <w:pStyle w:val="NoSpacing"/>
        <w:rPr>
          <w:rFonts w:ascii="Times New Roman" w:eastAsia="Times New Roman" w:hAnsi="Times New Roman" w:cs="Times New Roman"/>
          <w:sz w:val="20"/>
          <w:szCs w:val="20"/>
        </w:rPr>
      </w:pPr>
    </w:p>
    <w:p w:rsidR="00EE4C17" w:rsidRPr="00D03C88" w:rsidRDefault="00EE4C17" w:rsidP="183A7EF4">
      <w:pPr>
        <w:pStyle w:val="ListParagraph"/>
        <w:numPr>
          <w:ilvl w:val="0"/>
          <w:numId w:val="1"/>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Award Administration Information</w:t>
      </w:r>
    </w:p>
    <w:p w:rsidR="00EE4C17"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numPr>
          <w:ilvl w:val="0"/>
          <w:numId w:val="5"/>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Reporting</w:t>
      </w:r>
    </w:p>
    <w:p w:rsidR="00EE4C17" w:rsidRDefault="00EE4C17" w:rsidP="183A7EF4">
      <w:pPr>
        <w:pStyle w:val="NoSpacing"/>
        <w:rPr>
          <w:rFonts w:ascii="Times New Roman" w:eastAsia="Times New Roman" w:hAnsi="Times New Roman" w:cs="Times New Roman"/>
          <w:sz w:val="20"/>
          <w:szCs w:val="20"/>
        </w:rPr>
      </w:pPr>
    </w:p>
    <w:p w:rsidR="00EE4C17" w:rsidRPr="00F443B4"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Reporting requirements (including a reporting schedule) will be provided in the award document for any award resulting from this RFA. The specific reports required will depend on the award type and project duration; however, examples may include the following:</w:t>
      </w:r>
    </w:p>
    <w:p w:rsidR="00EE4C17" w:rsidRPr="00F443B4" w:rsidRDefault="00EE4C17" w:rsidP="183A7EF4">
      <w:pPr>
        <w:pStyle w:val="NoSpacing"/>
        <w:rPr>
          <w:rFonts w:ascii="Times New Roman" w:eastAsia="Times New Roman" w:hAnsi="Times New Roman" w:cs="Times New Roman"/>
          <w:sz w:val="20"/>
          <w:szCs w:val="20"/>
        </w:rPr>
      </w:pPr>
    </w:p>
    <w:p w:rsidR="00EE4C17" w:rsidRPr="00F443B4" w:rsidRDefault="00EE4C17" w:rsidP="183A7EF4">
      <w:pPr>
        <w:pStyle w:val="NoSpacing"/>
        <w:numPr>
          <w:ilvl w:val="0"/>
          <w:numId w:val="6"/>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Monthly Report(s) with activity updates for the reporting period, photos of project activities, challenges encountered during implementation, activities planned for the next reporting period, etc.</w:t>
      </w:r>
    </w:p>
    <w:p w:rsidR="00EE4C17" w:rsidRPr="00F443B4" w:rsidRDefault="00EE4C17" w:rsidP="183A7EF4">
      <w:pPr>
        <w:pStyle w:val="NoSpacing"/>
        <w:numPr>
          <w:ilvl w:val="0"/>
          <w:numId w:val="6"/>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Final Program Report including lessons learned, success stories, any impacts achieved vis-à-vis the funded project’s goal and objectives, etc.</w:t>
      </w:r>
    </w:p>
    <w:p w:rsidR="00EE4C17" w:rsidRPr="00F443B4" w:rsidRDefault="00EE4C17" w:rsidP="183A7EF4">
      <w:pPr>
        <w:pStyle w:val="NoSpacing"/>
        <w:numPr>
          <w:ilvl w:val="0"/>
          <w:numId w:val="6"/>
        </w:numPr>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Financial Reports including planned obligations, actual expenditures, funds remaining, etc. as well as a detailed Final Financial Report.</w:t>
      </w:r>
    </w:p>
    <w:p w:rsidR="00EE4C17" w:rsidRPr="00F443B4" w:rsidRDefault="00EE4C17" w:rsidP="183A7EF4">
      <w:pPr>
        <w:pStyle w:val="NoSpacing"/>
        <w:rPr>
          <w:rFonts w:ascii="Times New Roman" w:eastAsia="Times New Roman" w:hAnsi="Times New Roman" w:cs="Times New Roman"/>
          <w:sz w:val="20"/>
          <w:szCs w:val="20"/>
        </w:rPr>
      </w:pPr>
    </w:p>
    <w:p w:rsidR="00EE4C17" w:rsidRDefault="00EE4C17"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Please note that issuance of final payment will be contingent upon </w:t>
      </w:r>
      <w:r w:rsidR="00A63342" w:rsidRPr="183A7EF4">
        <w:rPr>
          <w:rFonts w:ascii="Times New Roman" w:eastAsia="Times New Roman" w:hAnsi="Times New Roman" w:cs="Times New Roman"/>
          <w:sz w:val="20"/>
          <w:szCs w:val="20"/>
        </w:rPr>
        <w:t>Northeast Connection</w:t>
      </w:r>
      <w:r w:rsidRPr="183A7EF4">
        <w:rPr>
          <w:rFonts w:ascii="Times New Roman" w:eastAsia="Times New Roman" w:hAnsi="Times New Roman" w:cs="Times New Roman"/>
          <w:sz w:val="20"/>
          <w:szCs w:val="20"/>
        </w:rPr>
        <w:t xml:space="preserve">’s receipt and acceptance of the Final Financial Report and/or Final Program Report. For Fixed Amount Awards (FAAs), final </w:t>
      </w:r>
      <w:r w:rsidRPr="183A7EF4">
        <w:rPr>
          <w:rFonts w:ascii="Times New Roman" w:eastAsia="Times New Roman" w:hAnsi="Times New Roman" w:cs="Times New Roman"/>
          <w:sz w:val="20"/>
          <w:szCs w:val="20"/>
        </w:rPr>
        <w:lastRenderedPageBreak/>
        <w:t>payment is also contingent on the completion of the final milestone and acceptance of its deliverables/means of verification.</w:t>
      </w:r>
    </w:p>
    <w:p w:rsidR="00EE4C17" w:rsidRDefault="00EE4C17" w:rsidP="183A7EF4">
      <w:pPr>
        <w:pStyle w:val="NoSpacing"/>
        <w:rPr>
          <w:rFonts w:ascii="Times New Roman" w:eastAsia="Times New Roman" w:hAnsi="Times New Roman" w:cs="Times New Roman"/>
          <w:sz w:val="20"/>
          <w:szCs w:val="20"/>
        </w:rPr>
      </w:pPr>
    </w:p>
    <w:p w:rsidR="00EE4C17" w:rsidRPr="00475847" w:rsidRDefault="00EE4C17" w:rsidP="183A7EF4">
      <w:pPr>
        <w:pStyle w:val="NoSpacing"/>
        <w:numPr>
          <w:ilvl w:val="0"/>
          <w:numId w:val="5"/>
        </w:numPr>
        <w:rPr>
          <w:rFonts w:ascii="Times New Roman" w:eastAsia="Times New Roman" w:hAnsi="Times New Roman" w:cs="Times New Roman"/>
          <w:sz w:val="20"/>
          <w:szCs w:val="20"/>
        </w:rPr>
      </w:pPr>
      <w:r w:rsidRPr="183A7EF4">
        <w:rPr>
          <w:rFonts w:ascii="Times New Roman" w:eastAsia="Times New Roman" w:hAnsi="Times New Roman" w:cs="Times New Roman"/>
          <w:b/>
          <w:bCs/>
          <w:sz w:val="20"/>
          <w:szCs w:val="20"/>
        </w:rPr>
        <w:t>Program Income</w:t>
      </w:r>
    </w:p>
    <w:p w:rsidR="00EE4C17" w:rsidRDefault="00EE4C17" w:rsidP="183A7EF4">
      <w:pPr>
        <w:pStyle w:val="NoSpacing"/>
        <w:rPr>
          <w:rFonts w:ascii="Times New Roman" w:eastAsia="Times New Roman" w:hAnsi="Times New Roman" w:cs="Times New Roman"/>
          <w:sz w:val="20"/>
          <w:szCs w:val="20"/>
        </w:rPr>
      </w:pPr>
    </w:p>
    <w:p w:rsidR="00EE4C17" w:rsidRPr="00532D05" w:rsidRDefault="00C519AE"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Any income generated under a grant awarded through this solicitation must be reported immediately to the program's Grants Department and will be evaluated and negotiated on a case-by-case basis.</w:t>
      </w:r>
    </w:p>
    <w:p w:rsidR="00EE4C17" w:rsidRDefault="00EE4C17" w:rsidP="183A7EF4">
      <w:pPr>
        <w:pStyle w:val="NoSpacing"/>
        <w:rPr>
          <w:rFonts w:ascii="Times New Roman" w:eastAsia="Times New Roman" w:hAnsi="Times New Roman" w:cs="Times New Roman"/>
          <w:b/>
          <w:bCs/>
          <w:sz w:val="20"/>
          <w:szCs w:val="20"/>
        </w:rPr>
      </w:pPr>
    </w:p>
    <w:tbl>
      <w:tblPr>
        <w:tblStyle w:val="TableGrid"/>
        <w:tblW w:w="0" w:type="auto"/>
        <w:tblLook w:val="04A0"/>
      </w:tblPr>
      <w:tblGrid>
        <w:gridCol w:w="9243"/>
      </w:tblGrid>
      <w:tr w:rsidR="00EE4C17" w:rsidTr="183A7EF4">
        <w:trPr>
          <w:trHeight w:val="845"/>
        </w:trPr>
        <w:tc>
          <w:tcPr>
            <w:tcW w:w="9350" w:type="dxa"/>
            <w:vAlign w:val="center"/>
          </w:tcPr>
          <w:p w:rsidR="00EE4C17" w:rsidRPr="00AD6073" w:rsidRDefault="7288EC95" w:rsidP="183A7EF4">
            <w:pPr>
              <w:pStyle w:val="NoSpacing"/>
              <w:jc w:val="center"/>
              <w:rPr>
                <w:rFonts w:ascii="Times New Roman" w:eastAsia="Times New Roman" w:hAnsi="Times New Roman" w:cs="Times New Roman"/>
                <w:color w:val="C00000"/>
                <w:sz w:val="28"/>
                <w:szCs w:val="28"/>
              </w:rPr>
            </w:pPr>
            <w:r w:rsidRPr="183A7EF4">
              <w:rPr>
                <w:rFonts w:ascii="Times New Roman" w:eastAsia="Times New Roman" w:hAnsi="Times New Roman" w:cs="Times New Roman"/>
                <w:b/>
                <w:bCs/>
                <w:sz w:val="28"/>
                <w:szCs w:val="28"/>
              </w:rPr>
              <w:t>Northeast Connection</w:t>
            </w:r>
            <w:r w:rsidR="00EE4C17" w:rsidRPr="183A7EF4">
              <w:rPr>
                <w:rFonts w:ascii="Times New Roman" w:eastAsia="Times New Roman" w:hAnsi="Times New Roman" w:cs="Times New Roman"/>
                <w:b/>
                <w:bCs/>
                <w:sz w:val="28"/>
                <w:szCs w:val="28"/>
              </w:rPr>
              <w:t xml:space="preserve"> reserves the right to fund any or none of the applications submitted.</w:t>
            </w:r>
          </w:p>
        </w:tc>
      </w:tr>
    </w:tbl>
    <w:p w:rsidR="00386CF9" w:rsidRDefault="00386CF9"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3136E9" w:rsidRDefault="003136E9" w:rsidP="183A7EF4">
      <w:pPr>
        <w:rPr>
          <w:rFonts w:ascii="Times New Roman" w:eastAsia="Times New Roman" w:hAnsi="Times New Roman" w:cs="Times New Roman"/>
          <w:b/>
          <w:bCs/>
          <w:sz w:val="24"/>
          <w:szCs w:val="24"/>
          <w:u w:val="single"/>
        </w:rPr>
      </w:pPr>
    </w:p>
    <w:p w:rsidR="003136E9" w:rsidRDefault="003136E9"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B9755A" w:rsidRPr="00C66177" w:rsidRDefault="00B9755A" w:rsidP="183A7EF4">
      <w:pPr>
        <w:rPr>
          <w:rFonts w:ascii="Times New Roman" w:eastAsia="Times New Roman" w:hAnsi="Times New Roman" w:cs="Times New Roman"/>
          <w:b/>
          <w:bCs/>
          <w:sz w:val="24"/>
          <w:szCs w:val="24"/>
          <w:u w:val="single"/>
        </w:rPr>
      </w:pPr>
      <w:r w:rsidRPr="183A7EF4">
        <w:rPr>
          <w:rFonts w:ascii="Times New Roman" w:eastAsia="Times New Roman" w:hAnsi="Times New Roman" w:cs="Times New Roman"/>
          <w:b/>
          <w:bCs/>
          <w:sz w:val="24"/>
          <w:szCs w:val="24"/>
          <w:u w:val="single"/>
        </w:rPr>
        <w:t xml:space="preserve">Attachment </w:t>
      </w:r>
      <w:r w:rsidR="00532D05" w:rsidRPr="183A7EF4">
        <w:rPr>
          <w:rFonts w:ascii="Times New Roman" w:eastAsia="Times New Roman" w:hAnsi="Times New Roman" w:cs="Times New Roman"/>
          <w:b/>
          <w:bCs/>
          <w:sz w:val="24"/>
          <w:szCs w:val="24"/>
          <w:u w:val="single"/>
        </w:rPr>
        <w:t>2</w:t>
      </w:r>
      <w:r w:rsidRPr="183A7EF4">
        <w:rPr>
          <w:rFonts w:ascii="Times New Roman" w:eastAsia="Times New Roman" w:hAnsi="Times New Roman" w:cs="Times New Roman"/>
          <w:b/>
          <w:bCs/>
          <w:sz w:val="24"/>
          <w:szCs w:val="24"/>
          <w:u w:val="single"/>
        </w:rPr>
        <w:t xml:space="preserve">: </w:t>
      </w:r>
      <w:r w:rsidR="001121CF" w:rsidRPr="183A7EF4">
        <w:rPr>
          <w:rFonts w:ascii="Times New Roman" w:eastAsia="Times New Roman" w:hAnsi="Times New Roman" w:cs="Times New Roman"/>
          <w:b/>
          <w:bCs/>
          <w:sz w:val="24"/>
          <w:szCs w:val="24"/>
          <w:u w:val="single"/>
        </w:rPr>
        <w:t xml:space="preserve">Activity </w:t>
      </w:r>
      <w:r w:rsidR="001B3C0F" w:rsidRPr="183A7EF4">
        <w:rPr>
          <w:rFonts w:ascii="Times New Roman" w:eastAsia="Times New Roman" w:hAnsi="Times New Roman" w:cs="Times New Roman"/>
          <w:b/>
          <w:bCs/>
          <w:sz w:val="24"/>
          <w:szCs w:val="24"/>
          <w:u w:val="single"/>
        </w:rPr>
        <w:t>Concept</w:t>
      </w:r>
      <w:r w:rsidR="00793BBF" w:rsidRPr="183A7EF4">
        <w:rPr>
          <w:rFonts w:ascii="Times New Roman" w:eastAsia="Times New Roman" w:hAnsi="Times New Roman" w:cs="Times New Roman"/>
          <w:b/>
          <w:bCs/>
          <w:sz w:val="24"/>
          <w:szCs w:val="24"/>
          <w:u w:val="single"/>
        </w:rPr>
        <w:t xml:space="preserve"> Template</w:t>
      </w:r>
    </w:p>
    <w:p w:rsidR="001121CF" w:rsidRPr="001121CF" w:rsidRDefault="001121CF" w:rsidP="183A7EF4">
      <w:pPr>
        <w:pStyle w:val="NoSpacing"/>
        <w:tabs>
          <w:tab w:val="left" w:pos="3420"/>
        </w:tabs>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Interested applicants may obtain a full copy of the RFA and Activity Concept template, which includes detailed instructions by (a) Google Drive -</w:t>
      </w:r>
      <w:hyperlink r:id="rId19" w:anchor="1MIkPrkRKa-zMgufTQCtpw" w:history="1">
        <w:r w:rsidR="00262922" w:rsidRPr="00436625">
          <w:rPr>
            <w:rStyle w:val="Hyperlink"/>
          </w:rPr>
          <w:t>https://mega.nz/folder/5NpUEJxC#1MIkPrkRKa-zMgufTQCtpw</w:t>
        </w:r>
      </w:hyperlink>
      <w:r w:rsidRPr="183A7EF4">
        <w:rPr>
          <w:rFonts w:ascii="Times New Roman" w:eastAsia="Times New Roman" w:hAnsi="Times New Roman" w:cs="Times New Roman"/>
          <w:sz w:val="20"/>
          <w:szCs w:val="20"/>
        </w:rPr>
        <w:t xml:space="preserve">  (b) making a written request to Grants Team at </w:t>
      </w:r>
      <w:hyperlink r:id="rId20">
        <w:r w:rsidRPr="183A7EF4">
          <w:rPr>
            <w:rStyle w:val="Hyperlink"/>
            <w:rFonts w:ascii="Times New Roman" w:eastAsia="Times New Roman" w:hAnsi="Times New Roman" w:cs="Times New Roman"/>
            <w:sz w:val="20"/>
            <w:szCs w:val="20"/>
          </w:rPr>
          <w:t>grants@connection-nigeria.com</w:t>
        </w:r>
      </w:hyperlink>
      <w:r w:rsidR="00F83CA0" w:rsidRPr="183A7EF4">
        <w:rPr>
          <w:rFonts w:ascii="Times New Roman" w:eastAsia="Times New Roman" w:hAnsi="Times New Roman" w:cs="Times New Roman"/>
          <w:sz w:val="20"/>
          <w:szCs w:val="20"/>
        </w:rPr>
        <w:t>, or when you log in to the program’s SMART grants portal (</w:t>
      </w:r>
      <w:hyperlink r:id="rId21">
        <w:r w:rsidR="00F83CA0" w:rsidRPr="183A7EF4">
          <w:rPr>
            <w:rStyle w:val="Hyperlink"/>
            <w:rFonts w:ascii="Times New Roman" w:eastAsia="Times New Roman" w:hAnsi="Times New Roman" w:cs="Times New Roman"/>
            <w:sz w:val="20"/>
            <w:szCs w:val="20"/>
          </w:rPr>
          <w:t>https://smart.fluxx.io/</w:t>
        </w:r>
      </w:hyperlink>
      <w:r w:rsidR="00F83CA0" w:rsidRPr="183A7EF4">
        <w:rPr>
          <w:rStyle w:val="Hyperlink"/>
          <w:rFonts w:ascii="Times New Roman" w:eastAsia="Times New Roman" w:hAnsi="Times New Roman" w:cs="Times New Roman"/>
          <w:sz w:val="20"/>
          <w:szCs w:val="20"/>
        </w:rPr>
        <w:t>).</w:t>
      </w: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4E003E" w:rsidRDefault="004E003E" w:rsidP="183A7EF4">
      <w:pPr>
        <w:rPr>
          <w:rFonts w:ascii="Times New Roman" w:eastAsia="Times New Roman" w:hAnsi="Times New Roman" w:cs="Times New Roman"/>
          <w:b/>
          <w:bCs/>
          <w:sz w:val="24"/>
          <w:szCs w:val="24"/>
          <w:u w:val="single"/>
        </w:rPr>
      </w:pPr>
    </w:p>
    <w:p w:rsidR="007332B9" w:rsidRPr="00987D01" w:rsidRDefault="007332B9" w:rsidP="183A7EF4">
      <w:pPr>
        <w:rPr>
          <w:rFonts w:ascii="Times New Roman" w:eastAsia="Times New Roman" w:hAnsi="Times New Roman" w:cs="Times New Roman"/>
          <w:b/>
          <w:bCs/>
          <w:sz w:val="24"/>
          <w:szCs w:val="24"/>
          <w:u w:val="single"/>
        </w:rPr>
      </w:pPr>
      <w:r w:rsidRPr="183A7EF4">
        <w:rPr>
          <w:rFonts w:ascii="Times New Roman" w:eastAsia="Times New Roman" w:hAnsi="Times New Roman" w:cs="Times New Roman"/>
          <w:b/>
          <w:bCs/>
          <w:sz w:val="24"/>
          <w:szCs w:val="24"/>
          <w:u w:val="single"/>
        </w:rPr>
        <w:t xml:space="preserve">Attachment </w:t>
      </w:r>
      <w:r w:rsidR="00532D05" w:rsidRPr="183A7EF4">
        <w:rPr>
          <w:rFonts w:ascii="Times New Roman" w:eastAsia="Times New Roman" w:hAnsi="Times New Roman" w:cs="Times New Roman"/>
          <w:b/>
          <w:bCs/>
          <w:sz w:val="24"/>
          <w:szCs w:val="24"/>
          <w:u w:val="single"/>
        </w:rPr>
        <w:t>3</w:t>
      </w:r>
      <w:r w:rsidRPr="183A7EF4">
        <w:rPr>
          <w:rFonts w:ascii="Times New Roman" w:eastAsia="Times New Roman" w:hAnsi="Times New Roman" w:cs="Times New Roman"/>
          <w:b/>
          <w:bCs/>
          <w:sz w:val="24"/>
          <w:szCs w:val="24"/>
          <w:u w:val="single"/>
        </w:rPr>
        <w:t>: Provisions</w:t>
      </w:r>
    </w:p>
    <w:p w:rsidR="007332B9" w:rsidRDefault="007332B9" w:rsidP="183A7EF4">
      <w:pPr>
        <w:pStyle w:val="NoSpacing"/>
        <w:rPr>
          <w:rFonts w:ascii="Times New Roman" w:eastAsia="Times New Roman" w:hAnsi="Times New Roman" w:cs="Times New Roman"/>
          <w:sz w:val="20"/>
          <w:szCs w:val="20"/>
        </w:rPr>
      </w:pPr>
    </w:p>
    <w:p w:rsidR="007332B9" w:rsidRDefault="007332B9"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Standard Provisions for U.S. Nongovernmental Organizations</w:t>
      </w:r>
    </w:p>
    <w:p w:rsidR="007332B9" w:rsidRPr="0026229F" w:rsidRDefault="00755C21" w:rsidP="183A7EF4">
      <w:pPr>
        <w:pStyle w:val="NoSpacing"/>
        <w:rPr>
          <w:rFonts w:ascii="Times New Roman" w:eastAsia="Times New Roman" w:hAnsi="Times New Roman" w:cs="Times New Roman"/>
        </w:rPr>
      </w:pPr>
      <w:hyperlink r:id="rId22">
        <w:r w:rsidR="0026229F" w:rsidRPr="183A7EF4">
          <w:rPr>
            <w:rStyle w:val="Hyperlink"/>
            <w:rFonts w:ascii="Times New Roman" w:eastAsia="Times New Roman" w:hAnsi="Times New Roman" w:cs="Times New Roman"/>
            <w:sz w:val="20"/>
            <w:szCs w:val="20"/>
          </w:rPr>
          <w:t>https://www.usaid.gov/sites/default/files/documents/1868/303maa.pdf</w:t>
        </w:r>
      </w:hyperlink>
    </w:p>
    <w:p w:rsidR="007332B9" w:rsidRDefault="007332B9" w:rsidP="183A7EF4">
      <w:pPr>
        <w:pStyle w:val="NoSpacing"/>
        <w:ind w:left="360"/>
        <w:rPr>
          <w:rFonts w:ascii="Times New Roman" w:eastAsia="Times New Roman" w:hAnsi="Times New Roman" w:cs="Times New Roman"/>
          <w:color w:val="C00000"/>
          <w:sz w:val="20"/>
          <w:szCs w:val="20"/>
        </w:rPr>
      </w:pPr>
    </w:p>
    <w:p w:rsidR="007332B9" w:rsidRDefault="007332B9"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Standard Provisions for Non-U.S. Nongovernmental Organizations</w:t>
      </w:r>
    </w:p>
    <w:p w:rsidR="007332B9" w:rsidRPr="0026229F" w:rsidRDefault="00755C21" w:rsidP="183A7EF4">
      <w:pPr>
        <w:pStyle w:val="NoSpacing"/>
        <w:rPr>
          <w:rFonts w:ascii="Times New Roman" w:eastAsia="Times New Roman" w:hAnsi="Times New Roman" w:cs="Times New Roman"/>
          <w:sz w:val="20"/>
          <w:szCs w:val="20"/>
        </w:rPr>
      </w:pPr>
      <w:hyperlink r:id="rId23">
        <w:r w:rsidR="0026229F" w:rsidRPr="183A7EF4">
          <w:rPr>
            <w:rStyle w:val="Hyperlink"/>
            <w:rFonts w:ascii="Times New Roman" w:eastAsia="Times New Roman" w:hAnsi="Times New Roman" w:cs="Times New Roman"/>
            <w:sz w:val="20"/>
            <w:szCs w:val="20"/>
          </w:rPr>
          <w:t>https://www.usaid.gov/sites/default/files/documents/303mab.pdf</w:t>
        </w:r>
      </w:hyperlink>
    </w:p>
    <w:p w:rsidR="007332B9" w:rsidRDefault="007332B9" w:rsidP="183A7EF4">
      <w:pPr>
        <w:pStyle w:val="NoSpacing"/>
        <w:rPr>
          <w:rFonts w:ascii="Times New Roman" w:eastAsia="Times New Roman" w:hAnsi="Times New Roman" w:cs="Times New Roman"/>
          <w:color w:val="C00000"/>
          <w:sz w:val="20"/>
          <w:szCs w:val="20"/>
        </w:rPr>
      </w:pPr>
    </w:p>
    <w:p w:rsidR="007332B9" w:rsidRDefault="007332B9"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Standard Provisions for Fixed Amount Awards to Nongovernmental Organizations</w:t>
      </w:r>
    </w:p>
    <w:p w:rsidR="007332B9" w:rsidRPr="0026229F" w:rsidRDefault="00755C21" w:rsidP="183A7EF4">
      <w:pPr>
        <w:pStyle w:val="NoSpacing"/>
        <w:rPr>
          <w:rFonts w:ascii="Times New Roman" w:eastAsia="Times New Roman" w:hAnsi="Times New Roman" w:cs="Times New Roman"/>
        </w:rPr>
      </w:pPr>
      <w:hyperlink r:id="rId24">
        <w:r w:rsidR="0026229F" w:rsidRPr="183A7EF4">
          <w:rPr>
            <w:rStyle w:val="Hyperlink"/>
            <w:rFonts w:ascii="Times New Roman" w:eastAsia="Times New Roman" w:hAnsi="Times New Roman" w:cs="Times New Roman"/>
            <w:sz w:val="20"/>
            <w:szCs w:val="20"/>
          </w:rPr>
          <w:t>https://www.usaid.gov/sites/default/files/documents/303mat.pdf</w:t>
        </w:r>
      </w:hyperlink>
    </w:p>
    <w:p w:rsidR="007332B9" w:rsidRDefault="007332B9" w:rsidP="183A7EF4">
      <w:pPr>
        <w:pStyle w:val="NoSpacing"/>
        <w:ind w:firstLine="360"/>
        <w:rPr>
          <w:rFonts w:ascii="Times New Roman" w:eastAsia="Times New Roman" w:hAnsi="Times New Roman" w:cs="Times New Roman"/>
          <w:sz w:val="20"/>
          <w:szCs w:val="20"/>
        </w:rPr>
      </w:pPr>
    </w:p>
    <w:p w:rsidR="007332B9" w:rsidRDefault="007332B9" w:rsidP="183A7EF4">
      <w:pPr>
        <w:ind w:firstLine="360"/>
        <w:rPr>
          <w:rFonts w:ascii="Times New Roman" w:eastAsia="Times New Roman" w:hAnsi="Times New Roman" w:cs="Times New Roman"/>
          <w:b/>
          <w:bCs/>
          <w:sz w:val="24"/>
          <w:szCs w:val="24"/>
          <w:u w:val="single"/>
        </w:rPr>
      </w:pPr>
      <w:r w:rsidRPr="183A7EF4">
        <w:rPr>
          <w:rFonts w:ascii="Times New Roman" w:eastAsia="Times New Roman" w:hAnsi="Times New Roman" w:cs="Times New Roman"/>
          <w:b/>
          <w:bCs/>
          <w:sz w:val="24"/>
          <w:szCs w:val="24"/>
          <w:u w:val="single"/>
        </w:rPr>
        <w:br w:type="page"/>
      </w:r>
    </w:p>
    <w:p w:rsidR="00B9755A" w:rsidRPr="00C66177" w:rsidRDefault="00B9755A" w:rsidP="183A7EF4">
      <w:pPr>
        <w:pStyle w:val="NoSpacing"/>
        <w:tabs>
          <w:tab w:val="left" w:pos="3420"/>
        </w:tabs>
        <w:rPr>
          <w:rFonts w:ascii="Times New Roman" w:eastAsia="Times New Roman" w:hAnsi="Times New Roman" w:cs="Times New Roman"/>
          <w:b/>
          <w:bCs/>
          <w:sz w:val="24"/>
          <w:szCs w:val="24"/>
          <w:u w:val="single"/>
        </w:rPr>
      </w:pPr>
      <w:r w:rsidRPr="183A7EF4">
        <w:rPr>
          <w:rFonts w:ascii="Times New Roman" w:eastAsia="Times New Roman" w:hAnsi="Times New Roman" w:cs="Times New Roman"/>
          <w:b/>
          <w:bCs/>
          <w:sz w:val="24"/>
          <w:szCs w:val="24"/>
          <w:u w:val="single"/>
        </w:rPr>
        <w:lastRenderedPageBreak/>
        <w:t xml:space="preserve">Attachment </w:t>
      </w:r>
      <w:r w:rsidR="001B3C0F" w:rsidRPr="183A7EF4">
        <w:rPr>
          <w:rFonts w:ascii="Times New Roman" w:eastAsia="Times New Roman" w:hAnsi="Times New Roman" w:cs="Times New Roman"/>
          <w:b/>
          <w:bCs/>
          <w:sz w:val="24"/>
          <w:szCs w:val="24"/>
          <w:u w:val="single"/>
        </w:rPr>
        <w:t>4</w:t>
      </w:r>
      <w:r w:rsidRPr="183A7EF4">
        <w:rPr>
          <w:rFonts w:ascii="Times New Roman" w:eastAsia="Times New Roman" w:hAnsi="Times New Roman" w:cs="Times New Roman"/>
          <w:b/>
          <w:bCs/>
          <w:sz w:val="24"/>
          <w:szCs w:val="24"/>
          <w:u w:val="single"/>
        </w:rPr>
        <w:t>: Certifications</w:t>
      </w:r>
    </w:p>
    <w:p w:rsidR="00B9755A" w:rsidRDefault="00B9755A" w:rsidP="183A7EF4">
      <w:pPr>
        <w:pStyle w:val="NoSpacing"/>
        <w:tabs>
          <w:tab w:val="left" w:pos="3420"/>
        </w:tabs>
        <w:rPr>
          <w:rFonts w:ascii="Times New Roman" w:eastAsia="Times New Roman" w:hAnsi="Times New Roman" w:cs="Times New Roman"/>
          <w:sz w:val="20"/>
          <w:szCs w:val="20"/>
        </w:rPr>
      </w:pPr>
    </w:p>
    <w:p w:rsidR="00B9755A" w:rsidRDefault="00B9755A" w:rsidP="183A7EF4">
      <w:pPr>
        <w:pStyle w:val="ListParagraph"/>
        <w:numPr>
          <w:ilvl w:val="0"/>
          <w:numId w:val="9"/>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Conflict of Interest Avoidance Certification</w:t>
      </w:r>
    </w:p>
    <w:p w:rsidR="00B9755A" w:rsidRDefault="00B9755A" w:rsidP="183A7EF4">
      <w:pPr>
        <w:spacing w:after="0" w:line="240" w:lineRule="auto"/>
        <w:jc w:val="both"/>
        <w:rPr>
          <w:rFonts w:ascii="Times New Roman" w:eastAsia="Times New Roman" w:hAnsi="Times New Roman" w:cs="Times New Roman"/>
          <w:sz w:val="20"/>
          <w:szCs w:val="20"/>
        </w:rPr>
      </w:pPr>
    </w:p>
    <w:p w:rsidR="00B9755A" w:rsidRDefault="00B9755A" w:rsidP="183A7EF4">
      <w:p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When signing a grant agreement with Northeast Connection, a successful applicant’s authorized representative will also be required to sign a certification affirming that the entity she/he represents (the Grantee) does not have any conflicts of interest pertinent to the award. Such conflicts would include, for instance:</w:t>
      </w:r>
    </w:p>
    <w:p w:rsidR="00B9755A" w:rsidRDefault="00B9755A" w:rsidP="183A7EF4">
      <w:pPr>
        <w:spacing w:after="0" w:line="240" w:lineRule="auto"/>
        <w:jc w:val="both"/>
        <w:rPr>
          <w:rFonts w:ascii="Times New Roman" w:eastAsia="Times New Roman" w:hAnsi="Times New Roman" w:cs="Times New Roman"/>
          <w:sz w:val="20"/>
          <w:szCs w:val="20"/>
        </w:rPr>
      </w:pPr>
    </w:p>
    <w:p w:rsidR="00B9755A" w:rsidRDefault="00B9755A" w:rsidP="183A7EF4">
      <w:pPr>
        <w:pStyle w:val="ListParagraph"/>
        <w:numPr>
          <w:ilvl w:val="0"/>
          <w:numId w:val="10"/>
        </w:num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Personal or professional relationships with entities that could directly benefit from the </w:t>
      </w:r>
      <w:r w:rsidR="00FE44B1" w:rsidRPr="183A7EF4">
        <w:rPr>
          <w:rFonts w:ascii="Times New Roman" w:eastAsia="Times New Roman" w:hAnsi="Times New Roman" w:cs="Times New Roman"/>
          <w:sz w:val="20"/>
          <w:szCs w:val="20"/>
        </w:rPr>
        <w:t>award.</w:t>
      </w:r>
    </w:p>
    <w:p w:rsidR="00B9755A" w:rsidRDefault="00B9755A" w:rsidP="183A7EF4">
      <w:pPr>
        <w:pStyle w:val="ListParagraph"/>
        <w:numPr>
          <w:ilvl w:val="0"/>
          <w:numId w:val="10"/>
        </w:num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Personal or professional relationships with other staff persons involved in administering the </w:t>
      </w:r>
      <w:r w:rsidR="00FE44B1" w:rsidRPr="183A7EF4">
        <w:rPr>
          <w:rFonts w:ascii="Times New Roman" w:eastAsia="Times New Roman" w:hAnsi="Times New Roman" w:cs="Times New Roman"/>
          <w:sz w:val="20"/>
          <w:szCs w:val="20"/>
        </w:rPr>
        <w:t>award.</w:t>
      </w:r>
    </w:p>
    <w:p w:rsidR="00B9755A" w:rsidRDefault="00B9755A" w:rsidP="183A7EF4">
      <w:pPr>
        <w:pStyle w:val="ListParagraph"/>
        <w:numPr>
          <w:ilvl w:val="0"/>
          <w:numId w:val="10"/>
        </w:num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Personal or professional relationships with government officials that may have influence or oversight of matters directly pertaining to the </w:t>
      </w:r>
      <w:r w:rsidR="00FE44B1" w:rsidRPr="183A7EF4">
        <w:rPr>
          <w:rFonts w:ascii="Times New Roman" w:eastAsia="Times New Roman" w:hAnsi="Times New Roman" w:cs="Times New Roman"/>
          <w:sz w:val="20"/>
          <w:szCs w:val="20"/>
        </w:rPr>
        <w:t>award.</w:t>
      </w:r>
    </w:p>
    <w:p w:rsidR="00B9755A" w:rsidRDefault="00B9755A" w:rsidP="183A7EF4">
      <w:pPr>
        <w:pStyle w:val="ListParagraph"/>
        <w:numPr>
          <w:ilvl w:val="0"/>
          <w:numId w:val="10"/>
        </w:num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Holding formal or informal positions in organizations that would be relevant to the </w:t>
      </w:r>
      <w:r w:rsidR="00FE44B1" w:rsidRPr="183A7EF4">
        <w:rPr>
          <w:rFonts w:ascii="Times New Roman" w:eastAsia="Times New Roman" w:hAnsi="Times New Roman" w:cs="Times New Roman"/>
          <w:sz w:val="20"/>
          <w:szCs w:val="20"/>
        </w:rPr>
        <w:t>award.</w:t>
      </w:r>
    </w:p>
    <w:p w:rsidR="00B9755A" w:rsidRDefault="00B9755A" w:rsidP="183A7EF4">
      <w:pPr>
        <w:pStyle w:val="ListParagraph"/>
        <w:numPr>
          <w:ilvl w:val="0"/>
          <w:numId w:val="10"/>
        </w:num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Holding any financial interest in any entity that would be impacted by the award.</w:t>
      </w:r>
    </w:p>
    <w:p w:rsidR="00B9755A" w:rsidRDefault="00B9755A" w:rsidP="183A7EF4">
      <w:pPr>
        <w:spacing w:after="0" w:line="240" w:lineRule="auto"/>
        <w:jc w:val="both"/>
        <w:rPr>
          <w:rFonts w:ascii="Times New Roman" w:eastAsia="Times New Roman" w:hAnsi="Times New Roman" w:cs="Times New Roman"/>
          <w:sz w:val="20"/>
          <w:szCs w:val="20"/>
        </w:rPr>
      </w:pPr>
    </w:p>
    <w:p w:rsidR="00B9755A" w:rsidRDefault="00B9755A" w:rsidP="183A7EF4">
      <w:p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rsidR="00B9755A" w:rsidRDefault="00B9755A" w:rsidP="183A7EF4">
      <w:pPr>
        <w:spacing w:after="0" w:line="240" w:lineRule="auto"/>
        <w:jc w:val="both"/>
        <w:rPr>
          <w:rFonts w:ascii="Times New Roman" w:eastAsia="Times New Roman" w:hAnsi="Times New Roman" w:cs="Times New Roman"/>
          <w:sz w:val="20"/>
          <w:szCs w:val="20"/>
        </w:rPr>
      </w:pPr>
    </w:p>
    <w:p w:rsidR="00B9755A" w:rsidRDefault="00B9755A" w:rsidP="183A7EF4">
      <w:pPr>
        <w:spacing w:after="0" w:line="240" w:lineRule="auto"/>
        <w:jc w:val="both"/>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Should such real or perceived conflicts arise, the authorized representative’s certification will affirm that the Grantee will immediately inform the Chief of Party of the project with which the award is associated to discuss the matter.</w:t>
      </w:r>
    </w:p>
    <w:p w:rsidR="00B9755A" w:rsidRDefault="00B9755A" w:rsidP="183A7EF4">
      <w:pPr>
        <w:spacing w:after="0" w:line="240" w:lineRule="auto"/>
        <w:jc w:val="both"/>
        <w:rPr>
          <w:rFonts w:ascii="Times New Roman" w:eastAsia="Times New Roman" w:hAnsi="Times New Roman" w:cs="Times New Roman"/>
          <w:sz w:val="20"/>
          <w:szCs w:val="20"/>
        </w:rPr>
      </w:pPr>
    </w:p>
    <w:p w:rsidR="00B9755A" w:rsidRDefault="00B9755A" w:rsidP="183A7EF4">
      <w:pPr>
        <w:pStyle w:val="ListParagraph"/>
        <w:numPr>
          <w:ilvl w:val="0"/>
          <w:numId w:val="9"/>
        </w:numPr>
        <w:spacing w:after="0" w:line="240" w:lineRule="auto"/>
        <w:jc w:val="both"/>
        <w:outlineLvl w:val="0"/>
        <w:rPr>
          <w:rFonts w:ascii="Times New Roman" w:eastAsia="Times New Roman" w:hAnsi="Times New Roman" w:cs="Times New Roman"/>
          <w:b/>
          <w:bCs/>
          <w:smallCaps/>
          <w:kern w:val="36"/>
        </w:rPr>
      </w:pPr>
      <w:r w:rsidRPr="183A7EF4">
        <w:rPr>
          <w:rFonts w:ascii="Times New Roman" w:eastAsia="Times New Roman" w:hAnsi="Times New Roman" w:cs="Times New Roman"/>
          <w:b/>
          <w:bCs/>
          <w:smallCaps/>
          <w:kern w:val="36"/>
        </w:rPr>
        <w:t>Other Certifications</w:t>
      </w:r>
    </w:p>
    <w:p w:rsidR="00B9755A" w:rsidRDefault="00B9755A" w:rsidP="183A7EF4">
      <w:pPr>
        <w:pStyle w:val="NoSpacing"/>
        <w:rPr>
          <w:rFonts w:ascii="Times New Roman" w:eastAsia="Times New Roman" w:hAnsi="Times New Roman" w:cs="Times New Roman"/>
          <w:color w:val="C00000"/>
          <w:sz w:val="20"/>
          <w:szCs w:val="20"/>
        </w:rPr>
      </w:pPr>
    </w:p>
    <w:p w:rsidR="00B9755A" w:rsidRDefault="00B9755A" w:rsidP="183A7EF4">
      <w:pPr>
        <w:pStyle w:val="NoSpacing"/>
        <w:rPr>
          <w:rFonts w:ascii="Times New Roman" w:eastAsia="Times New Roman" w:hAnsi="Times New Roman" w:cs="Times New Roman"/>
          <w:sz w:val="20"/>
          <w:szCs w:val="20"/>
        </w:rPr>
      </w:pPr>
      <w:r w:rsidRPr="183A7EF4">
        <w:rPr>
          <w:rFonts w:ascii="Times New Roman" w:eastAsia="Times New Roman" w:hAnsi="Times New Roman" w:cs="Times New Roman"/>
          <w:sz w:val="20"/>
          <w:szCs w:val="20"/>
        </w:rPr>
        <w:t xml:space="preserve">When signing a grant agreement with Northeast Connection, a successful applicant will be required to sign the </w:t>
      </w:r>
      <w:r w:rsidRPr="183A7EF4">
        <w:rPr>
          <w:rFonts w:ascii="Times New Roman" w:eastAsia="Times New Roman" w:hAnsi="Times New Roman" w:cs="Times New Roman"/>
          <w:i/>
          <w:iCs/>
          <w:sz w:val="20"/>
          <w:szCs w:val="20"/>
        </w:rPr>
        <w:t>Certifications, Assurances, Representations, and Other Statements of the Recipient</w:t>
      </w:r>
      <w:r w:rsidRPr="183A7EF4">
        <w:rPr>
          <w:rFonts w:ascii="Times New Roman" w:eastAsia="Times New Roman" w:hAnsi="Times New Roman" w:cs="Times New Roman"/>
          <w:sz w:val="20"/>
          <w:szCs w:val="20"/>
        </w:rPr>
        <w:t xml:space="preserve"> referenced here: </w:t>
      </w:r>
      <w:hyperlink r:id="rId25">
        <w:r w:rsidRPr="183A7EF4">
          <w:rPr>
            <w:rStyle w:val="Hyperlink"/>
            <w:rFonts w:ascii="Times New Roman" w:eastAsia="Times New Roman" w:hAnsi="Times New Roman" w:cs="Times New Roman"/>
            <w:sz w:val="20"/>
            <w:szCs w:val="20"/>
          </w:rPr>
          <w:t>https://www.usaid.gov/sites/default/files/documents/1868/303mav.pdf</w:t>
        </w:r>
      </w:hyperlink>
      <w:r w:rsidRPr="183A7EF4">
        <w:rPr>
          <w:rFonts w:ascii="Times New Roman" w:eastAsia="Times New Roman" w:hAnsi="Times New Roman" w:cs="Times New Roman"/>
          <w:sz w:val="20"/>
          <w:szCs w:val="20"/>
        </w:rPr>
        <w:t>.</w:t>
      </w:r>
    </w:p>
    <w:p w:rsidR="00E24429" w:rsidRPr="00EE4C17" w:rsidRDefault="00E24429" w:rsidP="183A7EF4">
      <w:pPr>
        <w:rPr>
          <w:rFonts w:ascii="Times New Roman" w:eastAsia="Times New Roman" w:hAnsi="Times New Roman" w:cs="Times New Roman"/>
        </w:rPr>
      </w:pPr>
    </w:p>
    <w:sectPr w:rsidR="00E24429" w:rsidRPr="00EE4C17" w:rsidSect="00755C21">
      <w:headerReference w:type="default" r:id="rId2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550" w:rsidRDefault="00D33550" w:rsidP="00EE4C17">
      <w:pPr>
        <w:spacing w:after="0" w:line="240" w:lineRule="auto"/>
      </w:pPr>
      <w:r>
        <w:separator/>
      </w:r>
    </w:p>
  </w:endnote>
  <w:endnote w:type="continuationSeparator" w:id="1">
    <w:p w:rsidR="00D33550" w:rsidRDefault="00D33550" w:rsidP="00EE4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550" w:rsidRDefault="00D33550" w:rsidP="00EE4C17">
      <w:pPr>
        <w:spacing w:after="0" w:line="240" w:lineRule="auto"/>
      </w:pPr>
      <w:r>
        <w:separator/>
      </w:r>
    </w:p>
  </w:footnote>
  <w:footnote w:type="continuationSeparator" w:id="1">
    <w:p w:rsidR="00D33550" w:rsidRDefault="00D33550" w:rsidP="00EE4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17" w:rsidRPr="005E722D" w:rsidRDefault="00E65501" w:rsidP="00EE4C17">
    <w:pPr>
      <w:pStyle w:val="Header"/>
      <w:rPr>
        <w:rFonts w:ascii="Times New Roman" w:hAnsi="Times New Roman" w:cs="Times New Roman"/>
        <w:sz w:val="20"/>
        <w:szCs w:val="20"/>
      </w:rPr>
    </w:pPr>
    <w:r w:rsidRPr="005E722D">
      <w:rPr>
        <w:rFonts w:ascii="Times New Roman" w:hAnsi="Times New Roman" w:cs="Times New Roman"/>
        <w:sz w:val="20"/>
        <w:szCs w:val="20"/>
      </w:rPr>
      <w:t>Northeast Connection</w:t>
    </w:r>
    <w:r w:rsidR="00EE4C17" w:rsidRPr="005E722D">
      <w:rPr>
        <w:rFonts w:ascii="Times New Roman" w:hAnsi="Times New Roman" w:cs="Times New Roman"/>
        <w:sz w:val="20"/>
        <w:szCs w:val="20"/>
      </w:rPr>
      <w:tab/>
    </w:r>
    <w:r w:rsidR="005E722D" w:rsidRPr="005E722D">
      <w:rPr>
        <w:noProof/>
      </w:rPr>
      <w:drawing>
        <wp:inline distT="0" distB="0" distL="0" distR="0">
          <wp:extent cx="1503045" cy="180975"/>
          <wp:effectExtent l="0" t="0" r="1905" b="9525"/>
          <wp:docPr id="2" name="Picture 5"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5" descr="A picture containing text, clipart&#10;&#10;Description automatically generated"/>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3045" cy="180975"/>
                  </a:xfrm>
                  <a:prstGeom prst="rect">
                    <a:avLst/>
                  </a:prstGeom>
                </pic:spPr>
              </pic:pic>
            </a:graphicData>
          </a:graphic>
        </wp:inline>
      </w:drawing>
    </w:r>
    <w:r w:rsidR="00EE4C17" w:rsidRPr="005E722D">
      <w:rPr>
        <w:rFonts w:ascii="Times New Roman" w:hAnsi="Times New Roman" w:cs="Times New Roman"/>
        <w:sz w:val="20"/>
        <w:szCs w:val="20"/>
      </w:rPr>
      <w:tab/>
    </w:r>
    <w:r w:rsidR="00B9755A" w:rsidRPr="005E722D">
      <w:rPr>
        <w:rFonts w:ascii="Times New Roman" w:hAnsi="Times New Roman" w:cs="Times New Roman"/>
        <w:sz w:val="20"/>
        <w:szCs w:val="20"/>
      </w:rPr>
      <w:t>RFA-</w:t>
    </w:r>
    <w:r w:rsidRPr="005E722D">
      <w:rPr>
        <w:rFonts w:ascii="Times New Roman" w:hAnsi="Times New Roman" w:cs="Times New Roman"/>
        <w:sz w:val="20"/>
        <w:szCs w:val="20"/>
      </w:rPr>
      <w:t>Northeast Connection</w:t>
    </w:r>
    <w:r w:rsidR="00B9755A" w:rsidRPr="005E722D">
      <w:rPr>
        <w:rFonts w:ascii="Times New Roman" w:hAnsi="Times New Roman" w:cs="Times New Roman"/>
        <w:sz w:val="20"/>
        <w:szCs w:val="20"/>
      </w:rPr>
      <w:t>-</w:t>
    </w:r>
    <w:r w:rsidR="00957567">
      <w:rPr>
        <w:rFonts w:ascii="Times New Roman" w:hAnsi="Times New Roman" w:cs="Times New Roman"/>
        <w:sz w:val="20"/>
        <w:szCs w:val="20"/>
      </w:rPr>
      <w:t xml:space="preserve"> TBD</w:t>
    </w:r>
  </w:p>
  <w:p w:rsidR="00EE4C17" w:rsidRDefault="00EE4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0056E7"/>
    <w:multiLevelType w:val="hybridMultilevel"/>
    <w:tmpl w:val="006A64C6"/>
    <w:lvl w:ilvl="0" w:tplc="5D920F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AC7FD2"/>
    <w:multiLevelType w:val="hybridMultilevel"/>
    <w:tmpl w:val="C8EC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059FE"/>
    <w:multiLevelType w:val="hybridMultilevel"/>
    <w:tmpl w:val="5AA4CD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4A445A"/>
    <w:multiLevelType w:val="hybridMultilevel"/>
    <w:tmpl w:val="9EA83558"/>
    <w:lvl w:ilvl="0" w:tplc="BE16DB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C465A4"/>
    <w:multiLevelType w:val="hybridMultilevel"/>
    <w:tmpl w:val="3FC0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F303F"/>
    <w:multiLevelType w:val="hybridMultilevel"/>
    <w:tmpl w:val="2CF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638EA"/>
    <w:multiLevelType w:val="hybridMultilevel"/>
    <w:tmpl w:val="44F4B1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D251325"/>
    <w:multiLevelType w:val="hybridMultilevel"/>
    <w:tmpl w:val="9120FCB6"/>
    <w:lvl w:ilvl="0" w:tplc="04090001">
      <w:start w:val="1"/>
      <w:numFmt w:val="bullet"/>
      <w:lvlText w:val=""/>
      <w:lvlJc w:val="left"/>
      <w:pPr>
        <w:ind w:left="720" w:hanging="360"/>
      </w:pPr>
      <w:rPr>
        <w:rFonts w:ascii="Symbol" w:hAnsi="Symbol" w:hint="default"/>
      </w:rPr>
    </w:lvl>
    <w:lvl w:ilvl="1" w:tplc="3D4E4FCA">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0A0622"/>
    <w:multiLevelType w:val="hybridMultilevel"/>
    <w:tmpl w:val="4C5E1EC2"/>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7064C5"/>
    <w:multiLevelType w:val="hybridMultilevel"/>
    <w:tmpl w:val="473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920BC0"/>
    <w:multiLevelType w:val="hybridMultilevel"/>
    <w:tmpl w:val="C95A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27890"/>
    <w:multiLevelType w:val="hybridMultilevel"/>
    <w:tmpl w:val="1AF4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85672"/>
    <w:multiLevelType w:val="hybridMultilevel"/>
    <w:tmpl w:val="7916D5E4"/>
    <w:lvl w:ilvl="0" w:tplc="0764C05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5A6E4D"/>
    <w:multiLevelType w:val="hybridMultilevel"/>
    <w:tmpl w:val="A3AED78C"/>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F11573"/>
    <w:multiLevelType w:val="hybridMultilevel"/>
    <w:tmpl w:val="4BE05CF6"/>
    <w:lvl w:ilvl="0" w:tplc="04090001">
      <w:start w:val="1"/>
      <w:numFmt w:val="bullet"/>
      <w:lvlText w:val=""/>
      <w:lvlJc w:val="left"/>
      <w:pPr>
        <w:ind w:left="630" w:hanging="360"/>
      </w:pPr>
      <w:rPr>
        <w:rFonts w:ascii="Symbol" w:hAnsi="Symbol"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nsid w:val="663556A6"/>
    <w:multiLevelType w:val="hybridMultilevel"/>
    <w:tmpl w:val="BC3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96FF8"/>
    <w:multiLevelType w:val="hybridMultilevel"/>
    <w:tmpl w:val="7C02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1842D2"/>
    <w:multiLevelType w:val="hybridMultilevel"/>
    <w:tmpl w:val="8C08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D4E8A"/>
    <w:multiLevelType w:val="hybridMultilevel"/>
    <w:tmpl w:val="9C5E5E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6D967098"/>
    <w:multiLevelType w:val="hybridMultilevel"/>
    <w:tmpl w:val="83D858D8"/>
    <w:lvl w:ilvl="0" w:tplc="E444C0D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FD4550"/>
    <w:multiLevelType w:val="hybridMultilevel"/>
    <w:tmpl w:val="C64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4A7E3E"/>
    <w:multiLevelType w:val="hybridMultilevel"/>
    <w:tmpl w:val="A95A8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13"/>
  </w:num>
  <w:num w:numId="6">
    <w:abstractNumId w:val="8"/>
  </w:num>
  <w:num w:numId="7">
    <w:abstractNumId w:val="20"/>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1"/>
  </w:num>
  <w:num w:numId="13">
    <w:abstractNumId w:val="10"/>
  </w:num>
  <w:num w:numId="14">
    <w:abstractNumId w:val="16"/>
  </w:num>
  <w:num w:numId="15">
    <w:abstractNumId w:val="6"/>
  </w:num>
  <w:num w:numId="16">
    <w:abstractNumId w:val="17"/>
  </w:num>
  <w:num w:numId="17">
    <w:abstractNumId w:val="2"/>
  </w:num>
  <w:num w:numId="18">
    <w:abstractNumId w:val="15"/>
  </w:num>
  <w:num w:numId="19">
    <w:abstractNumId w:val="12"/>
  </w:num>
  <w:num w:numId="20">
    <w:abstractNumId w:val="22"/>
  </w:num>
  <w:num w:numId="21">
    <w:abstractNumId w:val="7"/>
  </w:num>
  <w:num w:numId="22">
    <w:abstractNumId w:val="11"/>
  </w:num>
  <w:num w:numId="23">
    <w:abstractNumId w:val="18"/>
  </w:num>
  <w:num w:numId="24">
    <w:abstractNumId w:val="19"/>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EE4C17"/>
    <w:rsid w:val="00027211"/>
    <w:rsid w:val="0004062F"/>
    <w:rsid w:val="00044278"/>
    <w:rsid w:val="000942BB"/>
    <w:rsid w:val="000975B9"/>
    <w:rsid w:val="000A7216"/>
    <w:rsid w:val="000C16CC"/>
    <w:rsid w:val="000C3B8C"/>
    <w:rsid w:val="000D0CDD"/>
    <w:rsid w:val="000D2E8F"/>
    <w:rsid w:val="000D4A83"/>
    <w:rsid w:val="000E69D8"/>
    <w:rsid w:val="0010137E"/>
    <w:rsid w:val="00104FAB"/>
    <w:rsid w:val="00106B61"/>
    <w:rsid w:val="0011034F"/>
    <w:rsid w:val="001121CF"/>
    <w:rsid w:val="001161DB"/>
    <w:rsid w:val="00116B14"/>
    <w:rsid w:val="00121389"/>
    <w:rsid w:val="001269B5"/>
    <w:rsid w:val="00135198"/>
    <w:rsid w:val="00160537"/>
    <w:rsid w:val="00161D50"/>
    <w:rsid w:val="001856D5"/>
    <w:rsid w:val="00192E85"/>
    <w:rsid w:val="001979E1"/>
    <w:rsid w:val="001B3C0F"/>
    <w:rsid w:val="001C0229"/>
    <w:rsid w:val="001E13E0"/>
    <w:rsid w:val="001E19A7"/>
    <w:rsid w:val="001E21FE"/>
    <w:rsid w:val="00215905"/>
    <w:rsid w:val="002308E5"/>
    <w:rsid w:val="00247E77"/>
    <w:rsid w:val="002545CF"/>
    <w:rsid w:val="0026229F"/>
    <w:rsid w:val="00262922"/>
    <w:rsid w:val="002650BE"/>
    <w:rsid w:val="00276C32"/>
    <w:rsid w:val="0027788A"/>
    <w:rsid w:val="002802B6"/>
    <w:rsid w:val="00286BC3"/>
    <w:rsid w:val="0029181D"/>
    <w:rsid w:val="0029326C"/>
    <w:rsid w:val="002933A4"/>
    <w:rsid w:val="002A3718"/>
    <w:rsid w:val="002B2815"/>
    <w:rsid w:val="002B4285"/>
    <w:rsid w:val="002B7DB7"/>
    <w:rsid w:val="002B7DF2"/>
    <w:rsid w:val="002E1195"/>
    <w:rsid w:val="003136E9"/>
    <w:rsid w:val="00331CF1"/>
    <w:rsid w:val="00355B7D"/>
    <w:rsid w:val="00356E01"/>
    <w:rsid w:val="003636C0"/>
    <w:rsid w:val="00386CF9"/>
    <w:rsid w:val="003B10E2"/>
    <w:rsid w:val="003B3AA6"/>
    <w:rsid w:val="003B5845"/>
    <w:rsid w:val="003C58B5"/>
    <w:rsid w:val="003C5F85"/>
    <w:rsid w:val="003D2EFE"/>
    <w:rsid w:val="003D30F4"/>
    <w:rsid w:val="003E3203"/>
    <w:rsid w:val="003E4A7F"/>
    <w:rsid w:val="003E4C05"/>
    <w:rsid w:val="003F2C4A"/>
    <w:rsid w:val="003F59EB"/>
    <w:rsid w:val="003F6E0D"/>
    <w:rsid w:val="00421CC9"/>
    <w:rsid w:val="0042215D"/>
    <w:rsid w:val="00434B95"/>
    <w:rsid w:val="004379D1"/>
    <w:rsid w:val="00442C1C"/>
    <w:rsid w:val="00451C53"/>
    <w:rsid w:val="00453285"/>
    <w:rsid w:val="00460518"/>
    <w:rsid w:val="0046060C"/>
    <w:rsid w:val="00461AF9"/>
    <w:rsid w:val="004633A2"/>
    <w:rsid w:val="004718B3"/>
    <w:rsid w:val="004762FF"/>
    <w:rsid w:val="004A1A02"/>
    <w:rsid w:val="004B2032"/>
    <w:rsid w:val="004B634C"/>
    <w:rsid w:val="004C61E0"/>
    <w:rsid w:val="004D270A"/>
    <w:rsid w:val="004D2D52"/>
    <w:rsid w:val="004E003E"/>
    <w:rsid w:val="004F1C6C"/>
    <w:rsid w:val="004F513A"/>
    <w:rsid w:val="005038C8"/>
    <w:rsid w:val="00514BC8"/>
    <w:rsid w:val="00516891"/>
    <w:rsid w:val="00520B65"/>
    <w:rsid w:val="00522A87"/>
    <w:rsid w:val="00532D05"/>
    <w:rsid w:val="00552A65"/>
    <w:rsid w:val="00555B9B"/>
    <w:rsid w:val="00556A3D"/>
    <w:rsid w:val="00560C98"/>
    <w:rsid w:val="005612EC"/>
    <w:rsid w:val="005660AD"/>
    <w:rsid w:val="00567699"/>
    <w:rsid w:val="0058023D"/>
    <w:rsid w:val="005946AE"/>
    <w:rsid w:val="005948DB"/>
    <w:rsid w:val="005A53E8"/>
    <w:rsid w:val="005A5A88"/>
    <w:rsid w:val="005B4F2D"/>
    <w:rsid w:val="005C3A91"/>
    <w:rsid w:val="005D4A6C"/>
    <w:rsid w:val="005E6E72"/>
    <w:rsid w:val="005E722D"/>
    <w:rsid w:val="005E7E68"/>
    <w:rsid w:val="005F2B24"/>
    <w:rsid w:val="00635A1E"/>
    <w:rsid w:val="006405F0"/>
    <w:rsid w:val="00641953"/>
    <w:rsid w:val="00666CE7"/>
    <w:rsid w:val="00675BFD"/>
    <w:rsid w:val="006829B5"/>
    <w:rsid w:val="006919EF"/>
    <w:rsid w:val="00693631"/>
    <w:rsid w:val="006B3478"/>
    <w:rsid w:val="006D346E"/>
    <w:rsid w:val="006D626E"/>
    <w:rsid w:val="006E4964"/>
    <w:rsid w:val="00700CB7"/>
    <w:rsid w:val="0070205E"/>
    <w:rsid w:val="0070496E"/>
    <w:rsid w:val="00707D66"/>
    <w:rsid w:val="00711335"/>
    <w:rsid w:val="00720563"/>
    <w:rsid w:val="00723003"/>
    <w:rsid w:val="007332B9"/>
    <w:rsid w:val="00740384"/>
    <w:rsid w:val="00752920"/>
    <w:rsid w:val="00755C21"/>
    <w:rsid w:val="00764E3E"/>
    <w:rsid w:val="007665EE"/>
    <w:rsid w:val="00773C88"/>
    <w:rsid w:val="00776E49"/>
    <w:rsid w:val="00785802"/>
    <w:rsid w:val="0079135D"/>
    <w:rsid w:val="00791FF9"/>
    <w:rsid w:val="00793BBF"/>
    <w:rsid w:val="0079429D"/>
    <w:rsid w:val="00794510"/>
    <w:rsid w:val="007D7455"/>
    <w:rsid w:val="007E6208"/>
    <w:rsid w:val="007F0BBE"/>
    <w:rsid w:val="007F5993"/>
    <w:rsid w:val="00803563"/>
    <w:rsid w:val="00804A7C"/>
    <w:rsid w:val="0081059B"/>
    <w:rsid w:val="0081462E"/>
    <w:rsid w:val="008360CD"/>
    <w:rsid w:val="00842399"/>
    <w:rsid w:val="00851DCE"/>
    <w:rsid w:val="00860BC5"/>
    <w:rsid w:val="00862D7C"/>
    <w:rsid w:val="008660FF"/>
    <w:rsid w:val="008724A8"/>
    <w:rsid w:val="00875489"/>
    <w:rsid w:val="00880903"/>
    <w:rsid w:val="00894882"/>
    <w:rsid w:val="008A5623"/>
    <w:rsid w:val="008A6286"/>
    <w:rsid w:val="008A7753"/>
    <w:rsid w:val="008F5852"/>
    <w:rsid w:val="008F6933"/>
    <w:rsid w:val="00905EF7"/>
    <w:rsid w:val="00913D68"/>
    <w:rsid w:val="009158BA"/>
    <w:rsid w:val="009163A6"/>
    <w:rsid w:val="009266D8"/>
    <w:rsid w:val="00937120"/>
    <w:rsid w:val="009529F1"/>
    <w:rsid w:val="00957567"/>
    <w:rsid w:val="00967BD8"/>
    <w:rsid w:val="00975CF0"/>
    <w:rsid w:val="00977C87"/>
    <w:rsid w:val="00980FB4"/>
    <w:rsid w:val="009846B2"/>
    <w:rsid w:val="00987D01"/>
    <w:rsid w:val="00995A71"/>
    <w:rsid w:val="00995CD3"/>
    <w:rsid w:val="009C263F"/>
    <w:rsid w:val="009C29F9"/>
    <w:rsid w:val="009C4193"/>
    <w:rsid w:val="009D69AF"/>
    <w:rsid w:val="009F038F"/>
    <w:rsid w:val="00A02293"/>
    <w:rsid w:val="00A060AA"/>
    <w:rsid w:val="00A1328E"/>
    <w:rsid w:val="00A239EE"/>
    <w:rsid w:val="00A26FDE"/>
    <w:rsid w:val="00A30D22"/>
    <w:rsid w:val="00A366FB"/>
    <w:rsid w:val="00A416AF"/>
    <w:rsid w:val="00A461B6"/>
    <w:rsid w:val="00A57638"/>
    <w:rsid w:val="00A57EFA"/>
    <w:rsid w:val="00A63342"/>
    <w:rsid w:val="00A658E7"/>
    <w:rsid w:val="00A660A0"/>
    <w:rsid w:val="00A94900"/>
    <w:rsid w:val="00AA63B2"/>
    <w:rsid w:val="00AB1A22"/>
    <w:rsid w:val="00AC364B"/>
    <w:rsid w:val="00AC43FF"/>
    <w:rsid w:val="00AC587B"/>
    <w:rsid w:val="00AE4E85"/>
    <w:rsid w:val="00AF673D"/>
    <w:rsid w:val="00B15259"/>
    <w:rsid w:val="00B21B70"/>
    <w:rsid w:val="00B22F69"/>
    <w:rsid w:val="00B54A95"/>
    <w:rsid w:val="00B57949"/>
    <w:rsid w:val="00B621E1"/>
    <w:rsid w:val="00B72B39"/>
    <w:rsid w:val="00B9133B"/>
    <w:rsid w:val="00B92EF3"/>
    <w:rsid w:val="00B9755A"/>
    <w:rsid w:val="00BB26EC"/>
    <w:rsid w:val="00BB6D14"/>
    <w:rsid w:val="00BC3FE7"/>
    <w:rsid w:val="00BE4ECB"/>
    <w:rsid w:val="00BE793A"/>
    <w:rsid w:val="00BF4426"/>
    <w:rsid w:val="00C216E7"/>
    <w:rsid w:val="00C411AD"/>
    <w:rsid w:val="00C519AE"/>
    <w:rsid w:val="00C55BD6"/>
    <w:rsid w:val="00C57BB3"/>
    <w:rsid w:val="00C649BF"/>
    <w:rsid w:val="00C93897"/>
    <w:rsid w:val="00C96B13"/>
    <w:rsid w:val="00CA1223"/>
    <w:rsid w:val="00CF1ED0"/>
    <w:rsid w:val="00D01C35"/>
    <w:rsid w:val="00D25906"/>
    <w:rsid w:val="00D33550"/>
    <w:rsid w:val="00D53995"/>
    <w:rsid w:val="00D54EDA"/>
    <w:rsid w:val="00D716DB"/>
    <w:rsid w:val="00D9007C"/>
    <w:rsid w:val="00D970CF"/>
    <w:rsid w:val="00DA7A43"/>
    <w:rsid w:val="00DB4BD2"/>
    <w:rsid w:val="00DD1C07"/>
    <w:rsid w:val="00DE0FEE"/>
    <w:rsid w:val="00DF7826"/>
    <w:rsid w:val="00E06605"/>
    <w:rsid w:val="00E24429"/>
    <w:rsid w:val="00E330B6"/>
    <w:rsid w:val="00E60BDA"/>
    <w:rsid w:val="00E65501"/>
    <w:rsid w:val="00E73381"/>
    <w:rsid w:val="00E734C1"/>
    <w:rsid w:val="00E73A7A"/>
    <w:rsid w:val="00E82C86"/>
    <w:rsid w:val="00E873C3"/>
    <w:rsid w:val="00E928A9"/>
    <w:rsid w:val="00E92CCF"/>
    <w:rsid w:val="00EA6617"/>
    <w:rsid w:val="00EB2B74"/>
    <w:rsid w:val="00EB3F49"/>
    <w:rsid w:val="00EB69E8"/>
    <w:rsid w:val="00EC1ABE"/>
    <w:rsid w:val="00EE1E59"/>
    <w:rsid w:val="00EE4C17"/>
    <w:rsid w:val="00F1197A"/>
    <w:rsid w:val="00F15046"/>
    <w:rsid w:val="00F31C8A"/>
    <w:rsid w:val="00F3602F"/>
    <w:rsid w:val="00F51BF6"/>
    <w:rsid w:val="00F64971"/>
    <w:rsid w:val="00F73CA8"/>
    <w:rsid w:val="00F83CA0"/>
    <w:rsid w:val="00F94C89"/>
    <w:rsid w:val="00FA1525"/>
    <w:rsid w:val="00FA2622"/>
    <w:rsid w:val="00FB3B8A"/>
    <w:rsid w:val="00FC4AAE"/>
    <w:rsid w:val="00FC64EB"/>
    <w:rsid w:val="00FC78D0"/>
    <w:rsid w:val="00FD5CF7"/>
    <w:rsid w:val="00FE44B1"/>
    <w:rsid w:val="00FE5E13"/>
    <w:rsid w:val="00FE7582"/>
    <w:rsid w:val="014CCC95"/>
    <w:rsid w:val="02F0BC52"/>
    <w:rsid w:val="036984E5"/>
    <w:rsid w:val="07E16E87"/>
    <w:rsid w:val="08826833"/>
    <w:rsid w:val="089E25FB"/>
    <w:rsid w:val="0A190678"/>
    <w:rsid w:val="0A31AD64"/>
    <w:rsid w:val="0CA5F864"/>
    <w:rsid w:val="0D493115"/>
    <w:rsid w:val="0F22D136"/>
    <w:rsid w:val="1004ADF7"/>
    <w:rsid w:val="102B3C22"/>
    <w:rsid w:val="1150E713"/>
    <w:rsid w:val="137AE5E2"/>
    <w:rsid w:val="14AA9E03"/>
    <w:rsid w:val="14E5091D"/>
    <w:rsid w:val="183612AB"/>
    <w:rsid w:val="183A7EF4"/>
    <w:rsid w:val="1B578068"/>
    <w:rsid w:val="1B83DD09"/>
    <w:rsid w:val="2493CF77"/>
    <w:rsid w:val="24E700B9"/>
    <w:rsid w:val="2596080B"/>
    <w:rsid w:val="26D03010"/>
    <w:rsid w:val="28AB353A"/>
    <w:rsid w:val="2A136641"/>
    <w:rsid w:val="2A1BAE9B"/>
    <w:rsid w:val="2A235423"/>
    <w:rsid w:val="2A30595B"/>
    <w:rsid w:val="2B97A2BF"/>
    <w:rsid w:val="3005B865"/>
    <w:rsid w:val="321FDCF9"/>
    <w:rsid w:val="32B4F096"/>
    <w:rsid w:val="34A7962F"/>
    <w:rsid w:val="35B5A881"/>
    <w:rsid w:val="369697FF"/>
    <w:rsid w:val="3D882B2A"/>
    <w:rsid w:val="3F9EC3A0"/>
    <w:rsid w:val="418E8A3F"/>
    <w:rsid w:val="4481F880"/>
    <w:rsid w:val="4A59C839"/>
    <w:rsid w:val="4BDDC59E"/>
    <w:rsid w:val="4DD1A58A"/>
    <w:rsid w:val="4F5365A2"/>
    <w:rsid w:val="4F65230B"/>
    <w:rsid w:val="52445C02"/>
    <w:rsid w:val="52B29D42"/>
    <w:rsid w:val="547023D2"/>
    <w:rsid w:val="55917BBF"/>
    <w:rsid w:val="5628D17B"/>
    <w:rsid w:val="56FEC384"/>
    <w:rsid w:val="59062F62"/>
    <w:rsid w:val="594B57E4"/>
    <w:rsid w:val="5B4C2430"/>
    <w:rsid w:val="5B53FF15"/>
    <w:rsid w:val="5BC8DDDE"/>
    <w:rsid w:val="5CF48B29"/>
    <w:rsid w:val="5D6C68F4"/>
    <w:rsid w:val="5F0672ED"/>
    <w:rsid w:val="5FE96A48"/>
    <w:rsid w:val="60B18583"/>
    <w:rsid w:val="61E2330E"/>
    <w:rsid w:val="6256D66A"/>
    <w:rsid w:val="63CE780C"/>
    <w:rsid w:val="64060219"/>
    <w:rsid w:val="6507554D"/>
    <w:rsid w:val="652ACD14"/>
    <w:rsid w:val="6630714C"/>
    <w:rsid w:val="681B7ACA"/>
    <w:rsid w:val="68591BAB"/>
    <w:rsid w:val="696654BE"/>
    <w:rsid w:val="69B61A59"/>
    <w:rsid w:val="6CDF2E82"/>
    <w:rsid w:val="6EA9B294"/>
    <w:rsid w:val="6F368862"/>
    <w:rsid w:val="7096E294"/>
    <w:rsid w:val="7288EC95"/>
    <w:rsid w:val="7790E092"/>
    <w:rsid w:val="79DC4F9C"/>
    <w:rsid w:val="7A2EE745"/>
    <w:rsid w:val="7A8CC408"/>
    <w:rsid w:val="7BFBE30D"/>
    <w:rsid w:val="7F462067"/>
    <w:rsid w:val="7FC55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55C21"/>
    <w:rPr>
      <w:color w:val="0563C1" w:themeColor="hyperlink"/>
      <w:u w:val="single"/>
    </w:rPr>
  </w:style>
  <w:style w:type="table" w:styleId="TableGrid">
    <w:name w:val="Table Grid"/>
    <w:basedOn w:val="TableNormal"/>
    <w:uiPriority w:val="39"/>
    <w:rsid w:val="00755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EE4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C17"/>
  </w:style>
  <w:style w:type="paragraph" w:styleId="NoSpacing">
    <w:name w:val="No Spacing"/>
    <w:link w:val="NoSpacingChar"/>
    <w:uiPriority w:val="1"/>
    <w:qFormat/>
    <w:rsid w:val="00EE4C17"/>
    <w:pPr>
      <w:spacing w:after="0" w:line="240" w:lineRule="auto"/>
    </w:p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rsid w:val="00EE4C17"/>
    <w:pPr>
      <w:spacing w:after="160" w:line="259" w:lineRule="auto"/>
      <w:ind w:left="720"/>
      <w:contextualSpacing/>
    </w:pPr>
  </w:style>
  <w:style w:type="character" w:styleId="PlaceholderText">
    <w:name w:val="Placeholder Text"/>
    <w:basedOn w:val="DefaultParagraphFont"/>
    <w:uiPriority w:val="99"/>
    <w:unhideWhenUsed/>
    <w:rsid w:val="00EE4C17"/>
    <w:rPr>
      <w:color w:val="808080"/>
    </w:rPr>
  </w:style>
  <w:style w:type="paragraph" w:customStyle="1" w:styleId="DocDefaults">
    <w:name w:val="DocDefaults"/>
    <w:rsid w:val="00755C21"/>
  </w:style>
  <w:style w:type="character" w:customStyle="1" w:styleId="UnresolvedMention">
    <w:name w:val="Unresolved Mention"/>
    <w:basedOn w:val="DefaultParagraphFont"/>
    <w:uiPriority w:val="99"/>
    <w:semiHidden/>
    <w:unhideWhenUsed/>
    <w:rsid w:val="00937120"/>
    <w:rPr>
      <w:color w:val="605E5C"/>
      <w:shd w:val="clear" w:color="auto" w:fill="E1DFDD"/>
    </w:rPr>
  </w:style>
  <w:style w:type="character" w:styleId="CommentReference">
    <w:name w:val="annotation reference"/>
    <w:basedOn w:val="DefaultParagraphFont"/>
    <w:uiPriority w:val="99"/>
    <w:semiHidden/>
    <w:unhideWhenUsed/>
    <w:rsid w:val="00D53995"/>
    <w:rPr>
      <w:sz w:val="16"/>
      <w:szCs w:val="16"/>
    </w:rPr>
  </w:style>
  <w:style w:type="paragraph" w:styleId="CommentText">
    <w:name w:val="annotation text"/>
    <w:basedOn w:val="Normal"/>
    <w:link w:val="CommentTextChar"/>
    <w:uiPriority w:val="99"/>
    <w:unhideWhenUsed/>
    <w:rsid w:val="00D53995"/>
    <w:pPr>
      <w:spacing w:line="240" w:lineRule="auto"/>
    </w:pPr>
    <w:rPr>
      <w:sz w:val="20"/>
      <w:szCs w:val="20"/>
    </w:rPr>
  </w:style>
  <w:style w:type="character" w:customStyle="1" w:styleId="CommentTextChar">
    <w:name w:val="Comment Text Char"/>
    <w:basedOn w:val="DefaultParagraphFont"/>
    <w:link w:val="CommentText"/>
    <w:uiPriority w:val="99"/>
    <w:rsid w:val="00D53995"/>
    <w:rPr>
      <w:sz w:val="20"/>
      <w:szCs w:val="20"/>
    </w:rPr>
  </w:style>
  <w:style w:type="paragraph" w:styleId="CommentSubject">
    <w:name w:val="annotation subject"/>
    <w:basedOn w:val="CommentText"/>
    <w:next w:val="CommentText"/>
    <w:link w:val="CommentSubjectChar"/>
    <w:uiPriority w:val="99"/>
    <w:semiHidden/>
    <w:unhideWhenUsed/>
    <w:rsid w:val="00D53995"/>
    <w:rPr>
      <w:b/>
      <w:bCs/>
    </w:rPr>
  </w:style>
  <w:style w:type="character" w:customStyle="1" w:styleId="CommentSubjectChar">
    <w:name w:val="Comment Subject Char"/>
    <w:basedOn w:val="CommentTextChar"/>
    <w:link w:val="CommentSubject"/>
    <w:uiPriority w:val="99"/>
    <w:semiHidden/>
    <w:rsid w:val="00D53995"/>
    <w:rPr>
      <w:b/>
      <w:bCs/>
      <w:sz w:val="20"/>
      <w:szCs w:val="20"/>
    </w:rPr>
  </w:style>
  <w:style w:type="paragraph" w:styleId="Revision">
    <w:name w:val="Revision"/>
    <w:hidden/>
    <w:uiPriority w:val="99"/>
    <w:semiHidden/>
    <w:rsid w:val="00453285"/>
    <w:pPr>
      <w:spacing w:after="0" w:line="240" w:lineRule="auto"/>
    </w:p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3D30F4"/>
  </w:style>
  <w:style w:type="paragraph" w:styleId="NormalWeb">
    <w:name w:val="Normal (Web)"/>
    <w:basedOn w:val="Normal"/>
    <w:uiPriority w:val="99"/>
    <w:unhideWhenUsed/>
    <w:rsid w:val="00594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
    <w:name w:val="Mention"/>
    <w:basedOn w:val="DefaultParagraphFont"/>
    <w:uiPriority w:val="99"/>
    <w:unhideWhenUsed/>
    <w:rsid w:val="0004062F"/>
    <w:rPr>
      <w:color w:val="2B579A"/>
      <w:shd w:val="clear" w:color="auto" w:fill="E1DFDD"/>
    </w:rPr>
  </w:style>
  <w:style w:type="character" w:customStyle="1" w:styleId="NoSpacingChar">
    <w:name w:val="No Spacing Char"/>
    <w:basedOn w:val="DefaultParagraphFont"/>
    <w:link w:val="NoSpacing"/>
    <w:uiPriority w:val="1"/>
    <w:rsid w:val="00987D01"/>
  </w:style>
  <w:style w:type="character" w:customStyle="1" w:styleId="normaltextrun">
    <w:name w:val="normaltextrun"/>
    <w:basedOn w:val="DefaultParagraphFont"/>
    <w:rsid w:val="00A239EE"/>
  </w:style>
  <w:style w:type="paragraph" w:styleId="BalloonText">
    <w:name w:val="Balloon Text"/>
    <w:basedOn w:val="Normal"/>
    <w:link w:val="BalloonTextChar"/>
    <w:uiPriority w:val="99"/>
    <w:semiHidden/>
    <w:unhideWhenUsed/>
    <w:rsid w:val="002B7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56515">
      <w:bodyDiv w:val="1"/>
      <w:marLeft w:val="0"/>
      <w:marRight w:val="0"/>
      <w:marTop w:val="0"/>
      <w:marBottom w:val="0"/>
      <w:divBdr>
        <w:top w:val="none" w:sz="0" w:space="0" w:color="auto"/>
        <w:left w:val="none" w:sz="0" w:space="0" w:color="auto"/>
        <w:bottom w:val="none" w:sz="0" w:space="0" w:color="auto"/>
        <w:right w:val="none" w:sz="0" w:space="0" w:color="auto"/>
      </w:divBdr>
    </w:div>
    <w:div w:id="382951474">
      <w:bodyDiv w:val="1"/>
      <w:marLeft w:val="0"/>
      <w:marRight w:val="0"/>
      <w:marTop w:val="0"/>
      <w:marBottom w:val="0"/>
      <w:divBdr>
        <w:top w:val="none" w:sz="0" w:space="0" w:color="auto"/>
        <w:left w:val="none" w:sz="0" w:space="0" w:color="auto"/>
        <w:bottom w:val="none" w:sz="0" w:space="0" w:color="auto"/>
        <w:right w:val="none" w:sz="0" w:space="0" w:color="auto"/>
      </w:divBdr>
    </w:div>
    <w:div w:id="972055914">
      <w:bodyDiv w:val="1"/>
      <w:marLeft w:val="0"/>
      <w:marRight w:val="0"/>
      <w:marTop w:val="0"/>
      <w:marBottom w:val="0"/>
      <w:divBdr>
        <w:top w:val="none" w:sz="0" w:space="0" w:color="auto"/>
        <w:left w:val="none" w:sz="0" w:space="0" w:color="auto"/>
        <w:bottom w:val="none" w:sz="0" w:space="0" w:color="auto"/>
        <w:right w:val="none" w:sz="0" w:space="0" w:color="auto"/>
      </w:divBdr>
    </w:div>
    <w:div w:id="1404915489">
      <w:bodyDiv w:val="1"/>
      <w:marLeft w:val="0"/>
      <w:marRight w:val="0"/>
      <w:marTop w:val="0"/>
      <w:marBottom w:val="0"/>
      <w:divBdr>
        <w:top w:val="none" w:sz="0" w:space="0" w:color="auto"/>
        <w:left w:val="none" w:sz="0" w:space="0" w:color="auto"/>
        <w:bottom w:val="none" w:sz="0" w:space="0" w:color="auto"/>
        <w:right w:val="none" w:sz="0" w:space="0" w:color="auto"/>
      </w:divBdr>
    </w:div>
    <w:div w:id="1470244945">
      <w:bodyDiv w:val="1"/>
      <w:marLeft w:val="0"/>
      <w:marRight w:val="0"/>
      <w:marTop w:val="0"/>
      <w:marBottom w:val="0"/>
      <w:divBdr>
        <w:top w:val="none" w:sz="0" w:space="0" w:color="auto"/>
        <w:left w:val="none" w:sz="0" w:space="0" w:color="auto"/>
        <w:bottom w:val="none" w:sz="0" w:space="0" w:color="auto"/>
        <w:right w:val="none" w:sz="0" w:space="0" w:color="auto"/>
      </w:divBdr>
    </w:div>
    <w:div w:id="1594821806">
      <w:bodyDiv w:val="1"/>
      <w:marLeft w:val="0"/>
      <w:marRight w:val="0"/>
      <w:marTop w:val="0"/>
      <w:marBottom w:val="0"/>
      <w:divBdr>
        <w:top w:val="none" w:sz="0" w:space="0" w:color="auto"/>
        <w:left w:val="none" w:sz="0" w:space="0" w:color="auto"/>
        <w:bottom w:val="none" w:sz="0" w:space="0" w:color="auto"/>
        <w:right w:val="none" w:sz="0" w:space="0" w:color="auto"/>
      </w:divBdr>
      <w:divsChild>
        <w:div w:id="997806685">
          <w:marLeft w:val="0"/>
          <w:marRight w:val="0"/>
          <w:marTop w:val="0"/>
          <w:marBottom w:val="0"/>
          <w:divBdr>
            <w:top w:val="none" w:sz="0" w:space="0" w:color="auto"/>
            <w:left w:val="none" w:sz="0" w:space="0" w:color="auto"/>
            <w:bottom w:val="none" w:sz="0" w:space="0" w:color="auto"/>
            <w:right w:val="none" w:sz="0" w:space="0" w:color="auto"/>
          </w:divBdr>
        </w:div>
      </w:divsChild>
    </w:div>
    <w:div w:id="1770269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art.fluxx.io" TargetMode="External"/><Relationship Id="rId18" Type="http://schemas.openxmlformats.org/officeDocument/2006/relationships/hyperlink" Target="mailto:grants@connection-nigeria.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mart.fluxx.io/" TargetMode="External"/><Relationship Id="rId7" Type="http://schemas.openxmlformats.org/officeDocument/2006/relationships/styles" Target="styles.xml"/><Relationship Id="rId12" Type="http://schemas.openxmlformats.org/officeDocument/2006/relationships/hyperlink" Target="file:///C:/Users/JessicaKa/AppData/Local/Microsoft/Windows/INetCache/Content.Outlook/UTMFW280/grants@connection-nigeria.com" TargetMode="External"/><Relationship Id="rId17" Type="http://schemas.openxmlformats.org/officeDocument/2006/relationships/hyperlink" Target="https://smart.fluxx.io/apply/connection" TargetMode="External"/><Relationship Id="rId25" Type="http://schemas.openxmlformats.org/officeDocument/2006/relationships/hyperlink" Target="https://www.usaid.gov/sites/default/files/documents/1868/303mav.pdf" TargetMode="External"/><Relationship Id="rId2" Type="http://schemas.openxmlformats.org/officeDocument/2006/relationships/customXml" Target="../customXml/item2.xml"/><Relationship Id="rId16" Type="http://schemas.openxmlformats.org/officeDocument/2006/relationships/hyperlink" Target="https://smart.fluxx.io/" TargetMode="External"/><Relationship Id="rId20" Type="http://schemas.openxmlformats.org/officeDocument/2006/relationships/hyperlink" Target="mailto:grants@connection-nigeria.com"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said.gov/sites/default/files/documents/303mat.pdf" TargetMode="External"/><Relationship Id="rId5" Type="http://schemas.openxmlformats.org/officeDocument/2006/relationships/customXml" Target="../customXml/item5.xml"/><Relationship Id="rId15" Type="http://schemas.openxmlformats.org/officeDocument/2006/relationships/hyperlink" Target="mailto:grants@connection-nigeria.com" TargetMode="External"/><Relationship Id="rId23" Type="http://schemas.openxmlformats.org/officeDocument/2006/relationships/hyperlink" Target="https://www.usaid.gov/sites/default/files/documents/303mab.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ga.nz/folder/5NpUEJx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essicaKa/AppData/Local/Microsoft/Windows/INetCache/Content.Outlook/UTMFW280/grants@connection-nigeria.com" TargetMode="External"/><Relationship Id="rId22" Type="http://schemas.openxmlformats.org/officeDocument/2006/relationships/hyperlink" Target="https://www.usaid.gov/sites/default/files/documents/1868/303maa.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372BAED-CCA7-4577-93E1-5A7BD68FDDC6}">
    <t:Anchor>
      <t:Comment id="9380458"/>
    </t:Anchor>
    <t:History>
      <t:Event id="{C5271EDF-8DEB-466C-AECA-090A272D3563}" time="2022-01-14T09:50:56.664Z">
        <t:Attribution userId="S::ugboa@connection-nigeria.com::ac34e5ba-f06a-48b7-80fb-44c1460b9ad1" userProvider="AD" userName="Ugbo Audu"/>
        <t:Anchor>
          <t:Comment id="9380458"/>
        </t:Anchor>
        <t:Create/>
      </t:Event>
      <t:Event id="{EDF93750-BE4A-4CB3-8E2E-D94EBF5C73B1}" time="2022-01-14T09:50:56.664Z">
        <t:Attribution userId="S::ugboa@connection-nigeria.com::ac34e5ba-f06a-48b7-80fb-44c1460b9ad1" userProvider="AD" userName="Ugbo Audu"/>
        <t:Anchor>
          <t:Comment id="9380458"/>
        </t:Anchor>
        <t:Assign userId="S::MustaphaS@connection-nigeria.com::eee49f97-f135-4fb0-ba9b-6e8e5fbe758c" userProvider="AD" userName="Mustapha Shettima"/>
      </t:Event>
      <t:Event id="{2EFA0626-1AD5-4986-8EFC-D5CA08BF7016}" time="2022-01-14T09:50:56.664Z">
        <t:Attribution userId="S::ugboa@connection-nigeria.com::ac34e5ba-f06a-48b7-80fb-44c1460b9ad1" userProvider="AD" userName="Ugbo Audu"/>
        <t:Anchor>
          <t:Comment id="9380458"/>
        </t:Anchor>
        <t:SetTitle title="@Mustapha Shettima Kindly provide the requested details to incorporate Borno RFA."/>
      </t:Event>
    </t:History>
  </t:Task>
  <t:Task id="{36D3F1CC-04E9-4217-8055-C8ADF70BDCB3}">
    <t:Anchor>
      <t:Comment id="1209724770"/>
    </t:Anchor>
    <t:History>
      <t:Event id="{2F3C0A74-EEAE-45E4-936C-75B7DCB86A1B}" time="2022-01-14T09:51:31.078Z">
        <t:Attribution userId="S::ugboa@connection-nigeria.com::ac34e5ba-f06a-48b7-80fb-44c1460b9ad1" userProvider="AD" userName="Ugbo Audu"/>
        <t:Anchor>
          <t:Comment id="1209724770"/>
        </t:Anchor>
        <t:Create/>
      </t:Event>
      <t:Event id="{F5C4FC45-E5CF-4D3D-93D4-7B903436A936}" time="2022-01-14T09:51:31.078Z">
        <t:Attribution userId="S::ugboa@connection-nigeria.com::ac34e5ba-f06a-48b7-80fb-44c1460b9ad1" userProvider="AD" userName="Ugbo Audu"/>
        <t:Anchor>
          <t:Comment id="1209724770"/>
        </t:Anchor>
        <t:Assign userId="S::UmarA@connection-nigeria.com::b80549f5-0fa2-45f5-a45d-1c8f7e95f7f1" userProvider="AD" userName="Umar Abdulkadir"/>
      </t:Event>
      <t:Event id="{F119B4E4-1B14-4E78-B6C0-CDA55C559006}" time="2022-01-14T09:51:31.078Z">
        <t:Attribution userId="S::ugboa@connection-nigeria.com::ac34e5ba-f06a-48b7-80fb-44c1460b9ad1" userProvider="AD" userName="Ugbo Audu"/>
        <t:Anchor>
          <t:Comment id="1209724770"/>
        </t:Anchor>
        <t:SetTitle title="@Umar Abdulkadir Kindly provide the requested details to incorporate Borno RFA."/>
      </t:Event>
    </t:History>
  </t:Task>
  <t:Task id="{800E39E9-B750-4AEA-8558-C7CC0C0DC314}">
    <t:Anchor>
      <t:Comment id="1629718038"/>
    </t:Anchor>
    <t:History>
      <t:Event id="{C00D21FD-845D-4112-ACCF-E3F9614644B0}" time="2022-01-14T09:52:22.854Z">
        <t:Attribution userId="S::ugboa@connection-nigeria.com::ac34e5ba-f06a-48b7-80fb-44c1460b9ad1" userProvider="AD" userName="Ugbo Audu"/>
        <t:Anchor>
          <t:Comment id="1629718038"/>
        </t:Anchor>
        <t:Create/>
      </t:Event>
      <t:Event id="{29A8F924-C931-4187-A4CD-5AAF4387CBE0}" time="2022-01-14T09:52:22.854Z">
        <t:Attribution userId="S::ugboa@connection-nigeria.com::ac34e5ba-f06a-48b7-80fb-44c1460b9ad1" userProvider="AD" userName="Ugbo Audu"/>
        <t:Anchor>
          <t:Comment id="1629718038"/>
        </t:Anchor>
        <t:Assign userId="S::MustaphaS@connection-nigeria.com::eee49f97-f135-4fb0-ba9b-6e8e5fbe758c" userProvider="AD" userName="Mustapha Shettima"/>
      </t:Event>
      <t:Event id="{78DE2B34-5DC0-4955-941C-AC8B9E071731}" time="2022-01-14T09:52:22.854Z">
        <t:Attribution userId="S::ugboa@connection-nigeria.com::ac34e5ba-f06a-48b7-80fb-44c1460b9ad1" userProvider="AD" userName="Ugbo Audu"/>
        <t:Anchor>
          <t:Comment id="1629718038"/>
        </t:Anchor>
        <t:SetTitle title="@Mustapha Shettima Kindly provide the requested details to incorporate Borno RFA."/>
      </t:Event>
    </t:History>
  </t:Task>
  <t:Task id="{F9D9F550-F00A-4A88-80F9-A5B0BE7E5FA0}">
    <t:Anchor>
      <t:Comment id="259549320"/>
    </t:Anchor>
    <t:History>
      <t:Event id="{86A23A10-0B6B-47F3-BA65-3F263AF10733}" time="2022-01-14T09:52:58.485Z">
        <t:Attribution userId="S::ugboa@connection-nigeria.com::ac34e5ba-f06a-48b7-80fb-44c1460b9ad1" userProvider="AD" userName="Ugbo Audu"/>
        <t:Anchor>
          <t:Comment id="259549320"/>
        </t:Anchor>
        <t:Create/>
      </t:Event>
      <t:Event id="{828C9C92-F492-4EB0-8CDA-CCEF7367D07B}" time="2022-01-14T09:52:58.485Z">
        <t:Attribution userId="S::ugboa@connection-nigeria.com::ac34e5ba-f06a-48b7-80fb-44c1460b9ad1" userProvider="AD" userName="Ugbo Audu"/>
        <t:Anchor>
          <t:Comment id="259549320"/>
        </t:Anchor>
        <t:Assign userId="S::UmarA@connection-nigeria.com::b80549f5-0fa2-45f5-a45d-1c8f7e95f7f1" userProvider="AD" userName="Umar Abdulkadir"/>
      </t:Event>
      <t:Event id="{5FFC3EE2-6E53-4B8F-83F0-BAA94037D12E}" time="2022-01-14T09:52:58.485Z">
        <t:Attribution userId="S::ugboa@connection-nigeria.com::ac34e5ba-f06a-48b7-80fb-44c1460b9ad1" userProvider="AD" userName="Ugbo Audu"/>
        <t:Anchor>
          <t:Comment id="259549320"/>
        </t:Anchor>
        <t:SetTitle title="@Umar Abdulkadir Kindly provide the requested details to incorporate Yobe RFA."/>
      </t:Event>
    </t:History>
  </t:Task>
  <t:Task id="{05C14C8F-8393-470A-9E8C-74B0FEBD9447}">
    <t:Anchor>
      <t:Comment id="778352283"/>
    </t:Anchor>
    <t:History>
      <t:Event id="{58748292-19AF-4605-820F-BD9418F3578D}" time="2022-01-17T15:36:03.777Z">
        <t:Attribution userId="S::ugboa@connection-nigeria.com::ac34e5ba-f06a-48b7-80fb-44c1460b9ad1" userProvider="AD" userName="Ugbo Audu"/>
        <t:Anchor>
          <t:Comment id="778352283"/>
        </t:Anchor>
        <t:Create/>
      </t:Event>
      <t:Event id="{60E36631-50E7-4F98-BD4A-09D107A6819B}" time="2022-01-17T15:36:03.777Z">
        <t:Attribution userId="S::ugboa@connection-nigeria.com::ac34e5ba-f06a-48b7-80fb-44c1460b9ad1" userProvider="AD" userName="Ugbo Audu"/>
        <t:Anchor>
          <t:Comment id="778352283"/>
        </t:Anchor>
        <t:Assign userId="S::UmarA@connection-nigeria.com::b80549f5-0fa2-45f5-a45d-1c8f7e95f7f1" userProvider="AD" userName="Umar Abdulkadir"/>
      </t:Event>
      <t:Event id="{338A17BB-CDD8-4BC4-950F-7215751F870A}" time="2022-01-17T15:36:03.777Z">
        <t:Attribution userId="S::ugboa@connection-nigeria.com::ac34e5ba-f06a-48b7-80fb-44c1460b9ad1" userProvider="AD" userName="Ugbo Audu"/>
        <t:Anchor>
          <t:Comment id="778352283"/>
        </t:Anchor>
        <t:SetTitle title="@Umar Abdulkadir Please confirm"/>
      </t:Event>
    </t:History>
  </t:Task>
  <t:Task id="{C927337F-91FF-4DA1-B204-3DAE4A7E83D7}">
    <t:Anchor>
      <t:Comment id="492779416"/>
    </t:Anchor>
    <t:History>
      <t:Event id="{98262287-E07D-4A82-9DEB-CF1B8992A583}" time="2022-01-17T15:36:57.824Z">
        <t:Attribution userId="S::ugboa@connection-nigeria.com::ac34e5ba-f06a-48b7-80fb-44c1460b9ad1" userProvider="AD" userName="Ugbo Audu"/>
        <t:Anchor>
          <t:Comment id="492779416"/>
        </t:Anchor>
        <t:Create/>
      </t:Event>
      <t:Event id="{086E86B6-78BE-443C-9040-3CAFA5ED5B84}" time="2022-01-17T15:36:57.824Z">
        <t:Attribution userId="S::ugboa@connection-nigeria.com::ac34e5ba-f06a-48b7-80fb-44c1460b9ad1" userProvider="AD" userName="Ugbo Audu"/>
        <t:Anchor>
          <t:Comment id="492779416"/>
        </t:Anchor>
        <t:Assign userId="S::AbdullahiM@connection-nigeria.com::11b1b5c0-b757-4b49-b676-53ad863fe754" userProvider="AD" userName="Abdullahi Muhammed"/>
      </t:Event>
      <t:Event id="{201EA2A5-07CA-4213-A77B-DEBB947967CD}" time="2022-01-17T15:36:57.824Z">
        <t:Attribution userId="S::ugboa@connection-nigeria.com::ac34e5ba-f06a-48b7-80fb-44c1460b9ad1" userProvider="AD" userName="Ugbo Audu"/>
        <t:Anchor>
          <t:Comment id="492779416"/>
        </t:Anchor>
        <t:SetTitle title="@Abdullahi Muhammed Please check this RFA for your bird eye view."/>
      </t:Event>
      <t:Event id="{5B1FB5EB-141B-4D3B-881B-981E92B28E81}" time="2022-01-18T09:05:02.163Z">
        <t:Attribution userId="S::abdullahim@connection-nigeria.com::11b1b5c0-b757-4b49-b676-53ad863fe754" userProvider="AD" userName="Abdullahi Muhammed"/>
        <t:Anchor>
          <t:Comment id="54015517"/>
        </t:Anchor>
        <t:UnassignAll/>
      </t:Event>
      <t:Event id="{BCBD631A-66C4-4FD8-98A1-C737325017AE}" time="2022-01-18T09:05:02.163Z">
        <t:Attribution userId="S::abdullahim@connection-nigeria.com::11b1b5c0-b757-4b49-b676-53ad863fe754" userProvider="AD" userName="Abdullahi Muhammed"/>
        <t:Anchor>
          <t:Comment id="54015517"/>
        </t:Anchor>
        <t:Assign userId="S::UgboA@connection-nigeria.com::ac34e5ba-f06a-48b7-80fb-44c1460b9ad1" userProvider="AD" userName="Ugbo Aud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82c27ee-167a-4bbf-818b-4ed0c8ec052f" ContentTypeId="0x010100C83659CC98009F4DA49EDB9CEB417E6809" PreviousValue="false"/>
</file>

<file path=customXml/itemProps1.xml><?xml version="1.0" encoding="utf-8"?>
<ds:datastoreItem xmlns:ds="http://schemas.openxmlformats.org/officeDocument/2006/customXml" ds:itemID="{39C481F3-CD2B-40E9-A4A5-2ABC9F90C498}">
  <ds:schemaRefs>
    <ds:schemaRef ds:uri="http://schemas.microsoft.com/sharepoint/v3/contenttype/forms"/>
  </ds:schemaRefs>
</ds:datastoreItem>
</file>

<file path=customXml/itemProps2.xml><?xml version="1.0" encoding="utf-8"?>
<ds:datastoreItem xmlns:ds="http://schemas.openxmlformats.org/officeDocument/2006/customXml" ds:itemID="{127C53FB-CDA8-414D-890D-4256F6C2E9B5}">
  <ds:schemaRefs>
    <ds:schemaRef ds:uri="http://schemas.microsoft.com/office/2006/metadata/properties"/>
    <ds:schemaRef ds:uri="http://schemas.microsoft.com/office/infopath/2007/PartnerControls"/>
    <ds:schemaRef ds:uri="df6fddc6-8725-4cd6-9d3f-26ae16408c88"/>
  </ds:schemaRefs>
</ds:datastoreItem>
</file>

<file path=customXml/itemProps3.xml><?xml version="1.0" encoding="utf-8"?>
<ds:datastoreItem xmlns:ds="http://schemas.openxmlformats.org/officeDocument/2006/customXml" ds:itemID="{8F0B9ADA-DAF0-44B0-8727-7F1C3BF2691D}">
  <ds:schemaRefs>
    <ds:schemaRef ds:uri="http://schemas.openxmlformats.org/officeDocument/2006/bibliography"/>
  </ds:schemaRefs>
</ds:datastoreItem>
</file>

<file path=customXml/itemProps4.xml><?xml version="1.0" encoding="utf-8"?>
<ds:datastoreItem xmlns:ds="http://schemas.openxmlformats.org/officeDocument/2006/customXml" ds:itemID="{1768A1ED-6C33-4F06-A67C-21EB8C76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8EDFB9-CA47-4FD4-B331-2C03DEAEC1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Silas</dc:creator>
  <cp:lastModifiedBy>HP</cp:lastModifiedBy>
  <cp:revision>2</cp:revision>
  <dcterms:created xsi:type="dcterms:W3CDTF">2022-02-07T17:53:00Z</dcterms:created>
  <dcterms:modified xsi:type="dcterms:W3CDTF">2022-02-07T17:53:00Z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docId">
    <vt:lpwstr>0649344427</vt:lpwstr>
  </property>
  <property fmtid="{D5CDD505-2E9C-101B-9397-08002B2CF9AE}" pid="4" name="f988903296">
    <vt:lpwstr>{"n":"988903296","ctrl":"988903296","cnd":null,"lst":null,"fld":{"Properties":{},"bkn":"program.name","mdl":"ConceptInitiative","tp":"string"},"d":"0649344427"}</vt:lpwstr>
  </property>
  <property fmtid="{D5CDD505-2E9C-101B-9397-08002B2CF9AE}" pid="5" name="f3538985275">
    <vt:lpwstr>{"n":"3538985275","ctrl":"-755982021","cnd":null,"lst":null,"fld":{"Properties":{},"bkn":"program.acronym","mdl":"ConceptInitiative","tp":"string"},"d":"0649344427"}</vt:lpwstr>
  </property>
  <property fmtid="{D5CDD505-2E9C-101B-9397-08002B2CF9AE}" pid="6" name="f2844352272">
    <vt:lpwstr>{"n":"2844352272","ctrl":"-1450615024","cnd":null,"lst":null,"fld":{"Properties":{},"bkn":"program.name","mdl":"ConceptInitiative","tp":"string"},"d":"0649344427"}</vt:lpwstr>
  </property>
  <property fmtid="{D5CDD505-2E9C-101B-9397-08002B2CF9AE}" pid="7" name="f1174304818">
    <vt:lpwstr>{"n":"1174304818","ctrl":"1174304818","cnd":null,"lst":null,"fld":{"Properties":{},"bkn":"program.acronym","mdl":"ConceptInitiative","tp":"string"},"d":"0649344427"}</vt:lpwstr>
  </property>
  <property fmtid="{D5CDD505-2E9C-101B-9397-08002B2CF9AE}" pid="8" name="f2175294802">
    <vt:lpwstr>{"n":"2175294802","ctrl":"-2119672494","cnd":null,"lst":null,"fld":{"Properties":{},"bkn":"program.acronym","mdl":"ConceptInitiative","tp":"string"},"d":"0649344427"}</vt:lpwstr>
  </property>
  <property fmtid="{D5CDD505-2E9C-101B-9397-08002B2CF9AE}" pid="9" name="f1871952545">
    <vt:lpwstr>{"n":"1871952545","ctrl":"1871952545","cnd":null,"lst":null,"fld":{"Properties":{},"bkn":"program.acronym","mdl":"ConceptInitiative","tp":"string"},"d":"0649344427"}</vt:lpwstr>
  </property>
  <property fmtid="{D5CDD505-2E9C-101B-9397-08002B2CF9AE}" pid="10" name="f443120458">
    <vt:lpwstr>{"n":"443120458","ctrl":"443120458","cnd":null,"lst":null,"fld":{"Properties":{},"bkn":"program.acronym","mdl":"ConceptInitiative","tp":"string"},"d":"0649344427"}</vt:lpwstr>
  </property>
  <property fmtid="{D5CDD505-2E9C-101B-9397-08002B2CF9AE}" pid="11" name="f476268113">
    <vt:lpwstr>{"n":"476268113","ctrl":"476268113","cnd":null,"lst":null,"fld":{"Properties":{},"bkn":"program.acronym","mdl":"ConceptInitiative","tp":"string"},"d":"0649344427"}</vt:lpwstr>
  </property>
  <property fmtid="{D5CDD505-2E9C-101B-9397-08002B2CF9AE}" pid="12" name="f3961050031">
    <vt:lpwstr>{"n":"3961050031","ctrl":"-333917265","cnd":null,"lst":null,"fld":{"Properties":{},"bkn":"program.acronym","mdl":"ConceptInitiative","tp":"string"},"d":"0649344427"}</vt:lpwstr>
  </property>
  <property fmtid="{D5CDD505-2E9C-101B-9397-08002B2CF9AE}" pid="13" name="f963083765">
    <vt:lpwstr>{"n":"963083765","ctrl":"963083765","cnd":null,"lst":null,"fld":{"Properties":{},"bkn":"program.acronym","mdl":"ConceptInitiative","tp":"string"},"d":"0649344427"}</vt:lpwstr>
  </property>
  <property fmtid="{D5CDD505-2E9C-101B-9397-08002B2CF9AE}" pid="14" name="f1226560982">
    <vt:lpwstr>{"n":"1226560982","ctrl":"1226560982","cnd":null,"lst":null,"fld":{"Properties":{},"bkn":"program.acronym","mdl":"ConceptInitiative","tp":"string"},"d":"0649344427"}</vt:lpwstr>
  </property>
  <property fmtid="{D5CDD505-2E9C-101B-9397-08002B2CF9AE}" pid="15" name="f363635176">
    <vt:lpwstr>{"n":"363635176","ctrl":"363635176","cnd":null,"lst":null,"fld":{"Properties":{},"bkn":"id","mdl":"ConceptInitiative","tp":"integer"},"d":"0649344427"}</vt:lpwstr>
  </property>
  <property fmtid="{D5CDD505-2E9C-101B-9397-08002B2CF9AE}" pid="16" name="f1227879516">
    <vt:lpwstr>{"n":"1227879516","ctrl":"1227879516","cnd":null,"lst":null,"fld":{"Properties":{},"bkn":"program.name","mdl":"ConceptInitiative","tp":"string"},"d":"0649344427"}</vt:lpwstr>
  </property>
  <property fmtid="{D5CDD505-2E9C-101B-9397-08002B2CF9AE}" pid="17" name="f2552107276">
    <vt:lpwstr>{"n":"2552107276","ctrl":"-1742860020","cnd":{"mdl":null,"id":null,"vls":[]},"lst":null,"fld":{"Properties":{},"bkn":"program.acronym","mdl":"ConceptInitiative","tp":"string"},"d":"0649344427"}</vt:lpwstr>
  </property>
  <property fmtid="{D5CDD505-2E9C-101B-9397-08002B2CF9AE}" pid="18" name="c1120182252">
    <vt:lpwstr>{"n":"1120182252","ctrl":"1120182252","cnd":{"mdl":"","id":"220355f8-661d-4d06-8847-fdfe48b906a3","vls":["p011120182252","p021120182252"]},"lst":null,"fld":null,"d":"0649344427"}</vt:lpwstr>
  </property>
  <property fmtid="{D5CDD505-2E9C-101B-9397-08002B2CF9AE}" pid="19" name="p011120182252">
    <vt:lpwstr>[{"name":"advanced_filter","value":"1"},{"name":"advanced_query","value":"{\"group_type\":\"and\",\"conditions\":[[\"client_name\",\"eq\",\"9317069\"]],\"relationship_filter_model_type\":\"ConceptInitiative\"}"},{"name":</vt:lpwstr>
  </property>
  <property fmtid="{D5CDD505-2E9C-101B-9397-08002B2CF9AE}" pid="20" name="p021120182252">
    <vt:lpwstr>"advanced_sort","value":"[]"}]</vt:lpwstr>
  </property>
  <property fmtid="{D5CDD505-2E9C-101B-9397-08002B2CF9AE}" pid="21" name="f57669656">
    <vt:lpwstr>{"n":"57669656","ctrl":"57669656","cnd":{"mdl":null,"id":null,"vls":[]},"lst":null,"fld":{"Properties":{},"bkn":"other_certifications","mdl":"ConceptInitiative","tp":"string"},"d":"0649344427"}</vt:lpwstr>
  </property>
  <property fmtid="{D5CDD505-2E9C-101B-9397-08002B2CF9AE}" pid="22" name="c3559654151">
    <vt:lpwstr>{"n":"3559654151","ctrl":"-735313145","cnd":{"mdl":"","id":"feb76166-b179-444a-b06f-876ef99e25e3","vls":["p013559654151","p023559654151"]},"lst":null,"fld":null,"d":"0649344427"}</vt:lpwstr>
  </property>
  <property fmtid="{D5CDD505-2E9C-101B-9397-08002B2CF9AE}" pid="23" name="p013559654151">
    <vt:lpwstr>[{"name":"advanced_filter","value":"1"},{"name":"advanced_query","value":"{\"group_type\":\"and\",\"conditions\":[[\"client_name\",\"eq\",\"9317067\"]],\"relationship_filter_model_type\":\"ConceptInitiative\"}"},{"name":</vt:lpwstr>
  </property>
  <property fmtid="{D5CDD505-2E9C-101B-9397-08002B2CF9AE}" pid="24" name="p023559654151">
    <vt:lpwstr>"advanced_sort","value":"[]"}]</vt:lpwstr>
  </property>
  <property fmtid="{D5CDD505-2E9C-101B-9397-08002B2CF9AE}" pid="25" name="f904185140">
    <vt:lpwstr>{"n":"904185140","ctrl":"904185140","cnd":{"mdl":null,"id":null,"vls":[]},"lst":null,"fld":{"Properties":{},"bkn":"program.acronym","mdl":"ConceptInitiative","tp":"string"},"d":"0649344427"}</vt:lpwstr>
  </property>
  <property fmtid="{D5CDD505-2E9C-101B-9397-08002B2CF9AE}" pid="26" name="c527760515">
    <vt:lpwstr>{"n":"527760515","ctrl":"527760515","cnd":{"mdl":"","id":"a8f8d40e-c1fe-49f3-960e-99535177aae6","vls":["p01527760515","p02527760515"]},"lst":null,"fld":null,"d":"0649344427"}</vt:lpwstr>
  </property>
  <property fmtid="{D5CDD505-2E9C-101B-9397-08002B2CF9AE}" pid="27" name="p01527760515">
    <vt:lpwstr>[{"name":"advanced_filter","value":"1"},{"name":"advanced_query","value":"{\"group_type\":\"and\",\"conditions\":[[\"client_name\",\"eq\",\"9317068\"]],\"relationship_filter_model_type\":\"ConceptInitiative\"}"},{"name":</vt:lpwstr>
  </property>
  <property fmtid="{D5CDD505-2E9C-101B-9397-08002B2CF9AE}" pid="28" name="p02527760515">
    <vt:lpwstr>"advanced_sort","value":"[]"}]</vt:lpwstr>
  </property>
  <property fmtid="{D5CDD505-2E9C-101B-9397-08002B2CF9AE}" pid="29" name="f1152638719">
    <vt:lpwstr>{"n":"1152638719","ctrl":"1152638719","cnd":{"mdl":null,"id":null,"vls":[]},"lst":null,"fld":{"Properties":{},"bkn":"program.name","mdl":"ConceptInitiative","tp":"string"},"d":"0649344427"}</vt:lpwstr>
  </property>
  <property fmtid="{D5CDD505-2E9C-101B-9397-08002B2CF9AE}" pid="30" name="f1394937070">
    <vt:lpwstr>{"n":"1394937070","ctrl":"1394937070","cnd":{"mdl":null,"id":null,"vls":[]},"lst":null,"fld":{"Properties":{},"bkn":"program.acronym","mdl":"ConceptInitiative","tp":"string"},"d":"0649344427"}</vt:lpwstr>
  </property>
  <property fmtid="{D5CDD505-2E9C-101B-9397-08002B2CF9AE}" pid="31" name="f1221868454">
    <vt:lpwstr>{"n":"1221868454","ctrl":"1221868454","cnd":{"mdl":null,"id":null,"vls":[]},"lst":null,"fld":{"Properties":{},"bkn":"chief_of_party.first_name","mdl":"ConceptInitiative","tp":"string"},"d":"0649344427"}</vt:lpwstr>
  </property>
  <property fmtid="{D5CDD505-2E9C-101B-9397-08002B2CF9AE}" pid="32" name="f3836245070">
    <vt:lpwstr>{"n":"3836245070","ctrl":"-458722226","cnd":{"mdl":null,"id":null,"vls":[]},"lst":null,"fld":{"Properties":{},"bkn":"chief_of_party.last_name","mdl":"ConceptInitiative","tp":"string"},"d":"0649344427"}</vt:lpwstr>
  </property>
  <property fmtid="{D5CDD505-2E9C-101B-9397-08002B2CF9AE}" pid="33" name="f1838040951">
    <vt:lpwstr>{"n":"1838040951","ctrl":"1838040951","cnd":{"mdl":null,"id":null,"vls":[]},"lst":null,"fld":{"Properties":{},"bkn":"purpose","mdl":"ConceptInitiative","tp":"string"},"d":"0649344427"}</vt:lpwstr>
  </property>
  <property fmtid="{D5CDD505-2E9C-101B-9397-08002B2CF9AE}" pid="34" name="f436185525">
    <vt:lpwstr>{"n":"436185525","ctrl":"436185525","cnd":{"mdl":null,"id":null,"vls":[]},"lst":null,"fld":{"Properties":{},"bkn":"background","mdl":"ConceptInitiative","tp":"string"},"d":"0649344427"}</vt:lpwstr>
  </property>
  <property fmtid="{D5CDD505-2E9C-101B-9397-08002B2CF9AE}" pid="35" name="f1134288105">
    <vt:lpwstr>{"n":"1134288105","ctrl":"1134288105","cnd":{"mdl":null,"id":null,"vls":[]},"lst":null,"fld":{"Properties":{},"bkn":"objective_1","mdl":"ConceptInitiative","tp":"string"},"d":"0649344427"}</vt:lpwstr>
  </property>
  <property fmtid="{D5CDD505-2E9C-101B-9397-08002B2CF9AE}" pid="36" name="c2325922124">
    <vt:lpwstr>{"n":"2325922124","ctrl":"-1969045172","cnd":{"mdl":"","id":"aa2d240c-5ff7-4bab-b118-a35d12ba86f4","vls":["p012325922124","p022325922124"]},"lst":null,"fld":null,"d":"0649344427"}</vt:lpwstr>
  </property>
  <property fmtid="{D5CDD505-2E9C-101B-9397-08002B2CF9AE}" pid="37" name="p012325922124">
    <vt:lpwstr>[{"name":"advanced_filter","value":"1"},{"name":"advanced_query","value":"{\"group_type\":\"and\",\"conditions\":[[\"add_objective\",\"eq\",\"9317082\"]],\"relationship_filter_model_type\":\"ConceptInitiative\"}"},{"name</vt:lpwstr>
  </property>
  <property fmtid="{D5CDD505-2E9C-101B-9397-08002B2CF9AE}" pid="38" name="p022325922124">
    <vt:lpwstr>":"advanced_sort","value":"[]"}]</vt:lpwstr>
  </property>
  <property fmtid="{D5CDD505-2E9C-101B-9397-08002B2CF9AE}" pid="39" name="f3762856663">
    <vt:lpwstr>{"n":"3762856663","ctrl":"-532110633","cnd":{"mdl":null,"id":null,"vls":[]},"lst":null,"fld":{"Properties":{},"bkn":"objective_2","mdl":"ConceptInitiative","tp":"string"},"d":"0649344427"}</vt:lpwstr>
  </property>
  <property fmtid="{D5CDD505-2E9C-101B-9397-08002B2CF9AE}" pid="40" name="c1786469637">
    <vt:lpwstr>{"n":"1786469637","ctrl":"1786469637","cnd":{"mdl":"","id":"2642b0d6-d087-4626-961c-f598d3354fbe","vls":["p011786469637","p021786469637"]},"lst":null,"fld":null,"d":"0649344427"}</vt:lpwstr>
  </property>
  <property fmtid="{D5CDD505-2E9C-101B-9397-08002B2CF9AE}" pid="41" name="p011786469637">
    <vt:lpwstr>[{"name":"advanced_filter","value":"1"},{"name":"advanced_query","value":"{\"group_type\":\"and\",\"conditions\":[[\"add_objective_1\",\"eq\",\"9317085\"]],\"relationship_filter_model_type\":\"ConceptInitiative\"}"},{"na</vt:lpwstr>
  </property>
  <property fmtid="{D5CDD505-2E9C-101B-9397-08002B2CF9AE}" pid="42" name="p021786469637">
    <vt:lpwstr>me":"advanced_sort","value":"[]"}]</vt:lpwstr>
  </property>
  <property fmtid="{D5CDD505-2E9C-101B-9397-08002B2CF9AE}" pid="43" name="f532001084">
    <vt:lpwstr>{"n":"532001084","ctrl":"532001084","cnd":{"mdl":null,"id":null,"vls":[]},"lst":null,"fld":{"Properties":{},"bkn":"objective_3","mdl":"ConceptInitiative","tp":"string"},"d":"0649344427"}</vt:lpwstr>
  </property>
  <property fmtid="{D5CDD505-2E9C-101B-9397-08002B2CF9AE}" pid="44" name="c2007176621">
    <vt:lpwstr>{"n":"2007176621","ctrl":"2007176621","cnd":{"mdl":"","id":"bfa35910-3bd9-488b-9c6f-f5eea0f0ae64","vls":["p012007176621","p022007176621"]},"lst":null,"fld":null,"d":"0649344427"}</vt:lpwstr>
  </property>
  <property fmtid="{D5CDD505-2E9C-101B-9397-08002B2CF9AE}" pid="45" name="p012007176621">
    <vt:lpwstr>[{"name":"advanced_filter","value":"1"},{"name":"advanced_query","value":"{\"group_type\":\"and\",\"conditions\":[[\"add_objective_2\",\"eq\",\"9317087\"]],\"relationship_filter_model_type\":\"ConceptInitiative\"}"},{"na</vt:lpwstr>
  </property>
  <property fmtid="{D5CDD505-2E9C-101B-9397-08002B2CF9AE}" pid="46" name="p022007176621">
    <vt:lpwstr>me":"advanced_sort","value":"[]"}]</vt:lpwstr>
  </property>
  <property fmtid="{D5CDD505-2E9C-101B-9397-08002B2CF9AE}" pid="47" name="f1738436757">
    <vt:lpwstr>{"n":"1738436757","ctrl":"1738436757","cnd":{"mdl":null,"id":null,"vls":[]},"lst":null,"fld":{"Properties":{},"bkn":"objective_4","mdl":"ConceptInitiative","tp":"string"},"d":"0649344427"}</vt:lpwstr>
  </property>
  <property fmtid="{D5CDD505-2E9C-101B-9397-08002B2CF9AE}" pid="48" name="c1288084338">
    <vt:lpwstr>{"n":"1288084338","ctrl":"1288084338","cnd":{"mdl":"","id":"31b052f0-8e6a-4307-af45-7217ea98deea","vls":["p011288084338","p021288084338"]},"lst":null,"fld":null,"d":"0649344427"}</vt:lpwstr>
  </property>
  <property fmtid="{D5CDD505-2E9C-101B-9397-08002B2CF9AE}" pid="49" name="p011288084338">
    <vt:lpwstr>[{"name":"advanced_filter","value":"1"},{"name":"advanced_query","value":"{\"group_type\":\"and\",\"conditions\":[[\"add_objective_3\",\"eq\",\"9317089\"]],\"relationship_filter_model_type\":\"ConceptInitiative\"}"},{"na</vt:lpwstr>
  </property>
  <property fmtid="{D5CDD505-2E9C-101B-9397-08002B2CF9AE}" pid="50" name="p021288084338">
    <vt:lpwstr>me":"advanced_sort","value":"[]"}]</vt:lpwstr>
  </property>
  <property fmtid="{D5CDD505-2E9C-101B-9397-08002B2CF9AE}" pid="51" name="f581489584">
    <vt:lpwstr>{"n":"581489584","ctrl":"581489584","cnd":{"mdl":null,"id":null,"vls":[]},"lst":null,"fld":{"Properties":{},"bkn":"objective_5","mdl":"ConceptInitiative","tp":"string"},"d":"0649344427"}</vt:lpwstr>
  </property>
  <property fmtid="{D5CDD505-2E9C-101B-9397-08002B2CF9AE}" pid="52" name="f2070530918">
    <vt:lpwstr>{"n":"2070530918","ctrl":"2070530918","cnd":{"mdl":null,"id":null,"vls":[]},"lst":null,"fld":{"Properties":{},"bkn":"illustrative_activities","mdl":"ConceptInitiative","tp":"string"},"d":"0649344427"}</vt:lpwstr>
  </property>
  <property fmtid="{D5CDD505-2E9C-101B-9397-08002B2CF9AE}" pid="53" name="c3668421591">
    <vt:lpwstr>{"n":"3668421591","ctrl":"-626545705","cnd":{"mdl":"","id":"572dafe0-f737-4700-b093-1f8c9dca44ec","vls":["p013668421591","p023668421591"]},"lst":null,"fld":null,"d":"0649344427"}</vt:lpwstr>
  </property>
  <property fmtid="{D5CDD505-2E9C-101B-9397-08002B2CF9AE}" pid="54" name="p013668421591">
    <vt:lpwstr>[{"name":"advanced_filter","value":"1"},{"name":"advanced_query","value":"{\"group_type\":\"and\",\"conditions\":[[\"duns_required\",\"eq\",\"9358602\"]],\"relationship_filter_model_type\":\"ConceptInitiative\"}"},{"name</vt:lpwstr>
  </property>
  <property fmtid="{D5CDD505-2E9C-101B-9397-08002B2CF9AE}" pid="55" name="p023668421591">
    <vt:lpwstr>":"advanced_sort","value":"[]"}]</vt:lpwstr>
  </property>
  <property fmtid="{D5CDD505-2E9C-101B-9397-08002B2CF9AE}" pid="56" name="f1315843276">
    <vt:lpwstr>{"n":"1315843276","ctrl":"1315843276","cnd":null,"lst":null,"fld":{"Properties":{},"bkn":"cost_share_evaluation","mdl":"ConceptInitiative","tp":"string"},"d":"0649344427"}</vt:lpwstr>
  </property>
  <property fmtid="{D5CDD505-2E9C-101B-9397-08002B2CF9AE}" pid="57" name="c3231630494">
    <vt:lpwstr>{"n":"3231630494","ctrl":"-1063336802","cnd":{"mdl":"","id":"6a7e228e-deb3-4b27-8483-b7ebfa871a4e","vls":["p013231630494","p023231630494"]},"lst":null,"fld":null,"d":"0649344427"}</vt:lpwstr>
  </property>
  <property fmtid="{D5CDD505-2E9C-101B-9397-08002B2CF9AE}" pid="58" name="p013231630494">
    <vt:lpwstr>[{"name":"advanced_filter","value":"1"},{"name":"advanced_query","value":"{\"group_type\":\"and\",\"conditions\":[[\"cost_share_requirement\",\"eq\",\"9317137\"]],\"relationship_filter_model_type\":\"ConceptInitiative\"}</vt:lpwstr>
  </property>
  <property fmtid="{D5CDD505-2E9C-101B-9397-08002B2CF9AE}" pid="59" name="p023231630494">
    <vt:lpwstr>"},{"name":"advanced_sort","value":"[]"}]</vt:lpwstr>
  </property>
  <property fmtid="{D5CDD505-2E9C-101B-9397-08002B2CF9AE}" pid="60" name="c1726955689">
    <vt:lpwstr>{"n":"1726955689","ctrl":"1726955689","cnd":{"mdl":"","id":"f1404be6-dae2-4920-bdf6-bade63f3fcd9","vls":["p011726955689","p021726955689"]},"lst":null,"fld":null,"d":"0649344427"}</vt:lpwstr>
  </property>
  <property fmtid="{D5CDD505-2E9C-101B-9397-08002B2CF9AE}" pid="61" name="p011726955689">
    <vt:lpwstr>[{"name":"advanced_filter","value":"1"},{"name":"advanced_query","value":"{\"group_type\":\"or\",\"conditions\":[[\"currency_type\",\"filter\",\"{\\\"group_type\\\":\\\"and\\\",\\\"conditions\\\":[[\\\"name\\\",\\\"eq\\\</vt:lpwstr>
  </property>
  <property fmtid="{D5CDD505-2E9C-101B-9397-08002B2CF9AE}" pid="62" name="p021726955689">
    <vt:lpwstr>",\\\"USD\\\"]],\\\"relationship_filter_model_type\\\":\\\"FxType\\\"}\"]],\"relationship_filter_model_type\":\"ConceptInitiative\"}"},{"name":"advanced_sort","value":"[]"}]</vt:lpwstr>
  </property>
  <property fmtid="{D5CDD505-2E9C-101B-9397-08002B2CF9AE}" pid="63" name="f2012869885">
    <vt:lpwstr>{"n":"2012869885","ctrl":"2012869885","cnd":{"mdl":null,"id":null,"vls":[]},"lst":null,"fld":{"Properties":{"number_format":"$ 1,234.56"},"bkn":"award_floor","mdl":"ConceptInitiative","tp":"float"},"d":"0649344427"}</vt:lpwstr>
  </property>
  <property fmtid="{D5CDD505-2E9C-101B-9397-08002B2CF9AE}" pid="64" name="c2235736710">
    <vt:lpwstr>{"n":"2235736710","ctrl":"-2059230586","cnd":{"mdl":"","id":"6700ffe1-6690-4e36-87cf-048710a5fb9f","vls":["p012235736710","p022235736710"]},"lst":null,"fld":null,"d":"0649344427"}</vt:lpwstr>
  </property>
  <property fmtid="{D5CDD505-2E9C-101B-9397-08002B2CF9AE}" pid="65" name="p012235736710">
    <vt:lpwstr>[{"name":"advanced_filter","value":"1"},{"name":"advanced_query","value":"{\"group_type\":\"and\",\"conditions\":[[\"currency_type\",\"filter\",\"{\\\"group_type\\\":\\\"and\\\",\\\"conditions\\\":[[\\\"name\\\",\\\"not-</vt:lpwstr>
  </property>
  <property fmtid="{D5CDD505-2E9C-101B-9397-08002B2CF9AE}" pid="66" name="p022235736710">
    <vt:lpwstr>eq\\\",\\\"USD\\\"]],\\\"relationship_filter_model_type\\\":\\\"FxType\\\"}\"]],\"relationship_filter_model_type\":\"ConceptInitiative\"}"},{"name":"advanced_sort","value":"[]"}]</vt:lpwstr>
  </property>
  <property fmtid="{D5CDD505-2E9C-101B-9397-08002B2CF9AE}" pid="67" name="f3397370402">
    <vt:lpwstr>{"n":"3397370402","ctrl":"-897596894","cnd":{"mdl":null,"id":null,"vls":[]},"lst":null,"fld":{"Properties":{"number_format":"1,234.56"},"bkn":"award_floor_local","mdl":"ConceptInitiative","tp":"float"},"d":"0649344427"}</vt:lpwstr>
  </property>
  <property fmtid="{D5CDD505-2E9C-101B-9397-08002B2CF9AE}" pid="68" name="c3831147314">
    <vt:lpwstr>{"n":"3831147314","ctrl":"-463819982","cnd":{"mdl":"","id":"0bc5ce70-7411-4557-b0f1-277d34e63113","vls":["p013831147314","p023831147314"]},"lst":null,"fld":null,"d":"0649344427"}</vt:lpwstr>
  </property>
  <property fmtid="{D5CDD505-2E9C-101B-9397-08002B2CF9AE}" pid="69" name="p013831147314">
    <vt:lpwstr>[{"name":"advanced_filter","value":"1"},{"name":"advanced_query","value":"{\"group_type\":\"or\",\"conditions\":[[\"currency_type\",\"filter\",\"{\\\"group_type\\\":\\\"and\\\",\\\"conditions\\\":[[\\\"name\\\",\\\"eq\\\</vt:lpwstr>
  </property>
  <property fmtid="{D5CDD505-2E9C-101B-9397-08002B2CF9AE}" pid="70" name="p023831147314">
    <vt:lpwstr>",\\\"USD\\\"]],\\\"relationship_filter_model_type\\\":\\\"FxType\\\"}\"]],\"relationship_filter_model_type\":\"ConceptInitiative\"}"},{"name":"advanced_sort","value":"[]"}]</vt:lpwstr>
  </property>
  <property fmtid="{D5CDD505-2E9C-101B-9397-08002B2CF9AE}" pid="71" name="f1093358591">
    <vt:lpwstr>{"n":"1093358591","ctrl":"1093358591","cnd":{"mdl":null,"id":null,"vls":[]},"lst":null,"fld":{"Properties":{"number_format":"$ 1,234.56"},"bkn":"award_ceiling","mdl":"ConceptInitiative","tp":"float"},"d":"0649344427"}</vt:lpwstr>
  </property>
  <property fmtid="{D5CDD505-2E9C-101B-9397-08002B2CF9AE}" pid="72" name="c2821220691">
    <vt:lpwstr>{"n":"2821220691","ctrl":"-1473746605","cnd":{"mdl":"","id":"92753de2-755c-40d1-9e50-08bdcca832e8","vls":["p012821220691","p022821220691"]},"lst":null,"fld":null,"d":"0649344427"}</vt:lpwstr>
  </property>
  <property fmtid="{D5CDD505-2E9C-101B-9397-08002B2CF9AE}" pid="73" name="p012821220691">
    <vt:lpwstr>[{"name":"advanced_filter","value":"1"},{"name":"advanced_query","value":"{\"group_type\":\"and\",\"conditions\":[[\"currency_type\",\"filter\",\"{\\\"group_type\\\":\\\"and\\\",\\\"conditions\\\":[[\\\"name\\\",\\\"not-</vt:lpwstr>
  </property>
  <property fmtid="{D5CDD505-2E9C-101B-9397-08002B2CF9AE}" pid="74" name="p022821220691">
    <vt:lpwstr>eq\\\",\\\"USD\\\"]],\\\"relationship_filter_model_type\\\":\\\"FxType\\\"}\"]],\"relationship_filter_model_type\":\"ConceptInitiative\"}"},{"name":"advanced_sort","value":"[]"}]</vt:lpwstr>
  </property>
  <property fmtid="{D5CDD505-2E9C-101B-9397-08002B2CF9AE}" pid="75" name="f1831326741">
    <vt:lpwstr>{"n":"1831326741","ctrl":"1831326741","cnd":{"mdl":null,"id":null,"vls":[]},"lst":null,"fld":{"Properties":{"number_format":"1,234.56"},"bkn":"award_ceiling_local","mdl":"ConceptInitiative","tp":"float"},"d":"0649344427"}</vt:lpwstr>
  </property>
  <property fmtid="{D5CDD505-2E9C-101B-9397-08002B2CF9AE}" pid="76" name="f1648317538">
    <vt:lpwstr>{"n":"1648317538","ctrl":"1648317538","cnd":{"mdl":null,"id":null,"vls":[]},"lst":null,"fld":{"Properties":{"date_format":"dd/MM/yyyy"},"bkn":"start_date","mdl":"ConceptInitiative","tp":"date"},"d":"0649344427"}</vt:lpwstr>
  </property>
  <property fmtid="{D5CDD505-2E9C-101B-9397-08002B2CF9AE}" pid="77" name="f33156016">
    <vt:lpwstr>{"n":"33156016","ctrl":"33156016","cnd":{"mdl":null,"id":null,"vls":[]},"lst":null,"fld":{"Properties":{},"bkn":"eligible_applicants","mdl":"ConceptInitiative","tp":"select"},"d":"0649344427"}</vt:lpwstr>
  </property>
  <property fmtid="{D5CDD505-2E9C-101B-9397-08002B2CF9AE}" pid="78" name="c449136729">
    <vt:lpwstr>{"n":"449136729","ctrl":"449136729","cnd":{"mdl":"","id":"a16f83da-c542-48bf-a8d9-fa3a63c89f63","vls":["p01449136729","p02449136729"]},"lst":null,"fld":null,"d":"0649344427"}</vt:lpwstr>
  </property>
  <property fmtid="{D5CDD505-2E9C-101B-9397-08002B2CF9AE}" pid="79" name="p01449136729">
    <vt:lpwstr>[{"name":"advanced_filter","value":"1"},{"name":"advanced_query","value":"{\"group_type\":\"and\",\"conditions\":[[\"cost_share_requirement\",\"eq\",\"9317138\"]],\"relationship_filter_model_type\":\"ConceptInitiative\"}</vt:lpwstr>
  </property>
  <property fmtid="{D5CDD505-2E9C-101B-9397-08002B2CF9AE}" pid="80" name="p02449136729">
    <vt:lpwstr>"},{"name":"advanced_sort","value":"[]"}]</vt:lpwstr>
  </property>
  <property fmtid="{D5CDD505-2E9C-101B-9397-08002B2CF9AE}" pid="81" name="c3480714833">
    <vt:lpwstr>{"n":"3480714833","ctrl":"-814252463","cnd":{"mdl":"","id":"e4c62227-f32b-4c78-89dd-7695534ef939","vls":["p013480714833","p023480714833"]},"lst":null,"fld":null,"d":"0649344427"}</vt:lpwstr>
  </property>
  <property fmtid="{D5CDD505-2E9C-101B-9397-08002B2CF9AE}" pid="82" name="p013480714833">
    <vt:lpwstr>[{"name":"advanced_filter","value":"1"},{"name":"advanced_query","value":"{\"group_type\":\"and\",\"conditions\":[[\"cost_share_requirement\",\"eq\",\"9317137\"]],\"relationship_filter_model_type\":\"ConceptInitiative\"}</vt:lpwstr>
  </property>
  <property fmtid="{D5CDD505-2E9C-101B-9397-08002B2CF9AE}" pid="83" name="p023480714833">
    <vt:lpwstr>"},{"name":"advanced_sort","value":"[]"}]</vt:lpwstr>
  </property>
  <property fmtid="{D5CDD505-2E9C-101B-9397-08002B2CF9AE}" pid="84" name="c1910508100">
    <vt:lpwstr>{"n":"1910508100","ctrl":"1910508100","cnd":{"mdl":"","id":"c42c52dd-34fb-47f1-99cd-7067968e2d8a","vls":["p011910508100","p021910508100"]},"lst":null,"fld":null,"d":"0649344427"}</vt:lpwstr>
  </property>
  <property fmtid="{D5CDD505-2E9C-101B-9397-08002B2CF9AE}" pid="85" name="p011910508100">
    <vt:lpwstr>[{"name":"advanced_filter","value":"1"},{"name":"advanced_query","value":"{\"group_type\":\"or\",\"conditions\":[[\"cost_share_requirement\",\"eq\",\"9317137\"],[\"cost_share_requirement\",\"eq\",\"9320062\"]],\"relation</vt:lpwstr>
  </property>
  <property fmtid="{D5CDD505-2E9C-101B-9397-08002B2CF9AE}" pid="86" name="p021910508100">
    <vt:lpwstr>ship_filter_model_type\":\"ConceptInitiative\"}"},{"name":"advanced_sort","value":"[]"}]</vt:lpwstr>
  </property>
  <property fmtid="{D5CDD505-2E9C-101B-9397-08002B2CF9AE}" pid="87" name="f3412413101">
    <vt:lpwstr>{"n":"3412413101","ctrl":"-882554195","cnd":{"mdl":null,"id":null,"vls":[]},"lst":null,"fld":{"Properties":{},"bkn":"cost_share_description","mdl":"ConceptInitiative","tp":"string"},"d":"0649344427"}</vt:lpwstr>
  </property>
  <property fmtid="{D5CDD505-2E9C-101B-9397-08002B2CF9AE}" pid="88" name="f2523351201">
    <vt:lpwstr>{"n":"2523351201","ctrl":"-1771616095","cnd":{"mdl":null,"id":null,"vls":[]},"lst":null,"fld":{"Properties":{},"bkn":"application_limit","mdl":"ConceptInitiative","tp":"select"},"d":"0649344427"}</vt:lpwstr>
  </property>
  <property fmtid="{D5CDD505-2E9C-101B-9397-08002B2CF9AE}" pid="89" name="f2081472483">
    <vt:lpwstr>{"n":"2081472483","ctrl":"2081472483","cnd":{"mdl":null,"id":null,"vls":[]},"lst":null,"fld":{"Properties":{},"bkn":"program.registration_link","mdl":"ConceptInitiative","tp":"string"},"d":"0649344427"}</vt:lpwstr>
  </property>
  <property fmtid="{D5CDD505-2E9C-101B-9397-08002B2CF9AE}" pid="90" name="f2436471808">
    <vt:lpwstr>{"n":"2436471808","ctrl":"-1858495488","cnd":{"mdl":null,"id":null,"vls":[]},"lst":null,"fld":{"Properties":{},"bkn":"program.email","mdl":"ConceptInitiative","tp":"string"},"d":"0649344427"}</vt:lpwstr>
  </property>
  <property fmtid="{D5CDD505-2E9C-101B-9397-08002B2CF9AE}" pid="91" name="f959763539">
    <vt:lpwstr>{"n":"959763539","ctrl":"959763539","cnd":{"mdl":null,"id":null,"vls":[]},"lst":null,"fld":{"Properties":{},"bkn":"program.email","mdl":"ConceptInitiative","tp":"string"},"d":"0649344427"}</vt:lpwstr>
  </property>
  <property fmtid="{D5CDD505-2E9C-101B-9397-08002B2CF9AE}" pid="92" name="f1879961703">
    <vt:lpwstr>{"n":"1879961703","ctrl":"1879961703","cnd":{"mdl":null,"id":null,"vls":[]},"lst":null,"fld":{"Properties":{},"bkn":"program.phone","mdl":"ConceptInitiative","tp":"string"},"d":"0649344427"}</vt:lpwstr>
  </property>
  <property fmtid="{D5CDD505-2E9C-101B-9397-08002B2CF9AE}" pid="93" name="f154279802">
    <vt:lpwstr>{"n":"154279802","ctrl":"154279802","cnd":{"mdl":null,"id":null,"vls":[]},"lst":null,"fld":{"Properties":{},"bkn":"program.email","mdl":"ConceptInitiative","tp":"string"},"d":"0649344427"}</vt:lpwstr>
  </property>
  <property fmtid="{D5CDD505-2E9C-101B-9397-08002B2CF9AE}" pid="94" name="f3481018607">
    <vt:lpwstr>{"n":"3481018607","ctrl":"-813948689","cnd":{"mdl":null,"id":null,"vls":[]},"lst":null,"fld":{"Properties":{},"bkn":"program.phone","mdl":"ConceptInitiative","tp":"string"},"d":"0649344427"}</vt:lpwstr>
  </property>
  <property fmtid="{D5CDD505-2E9C-101B-9397-08002B2CF9AE}" pid="95" name="f617880334">
    <vt:lpwstr>{"n":"617880334","ctrl":"617880334","cnd":{"mdl":null,"id":null,"vls":[]},"lst":null,"fld":{"Properties":{},"bkn":"cost_share_evaluation","mdl":"ConceptInitiative","tp":"string"},"d":"0649344427"}</vt:lpwstr>
  </property>
  <property fmtid="{D5CDD505-2E9C-101B-9397-08002B2CF9AE}" pid="96" name="f1699964747">
    <vt:lpwstr>{"n":"1699964747","ctrl":"1699964747","cnd":{"mdl":null,"id":null,"vls":[]},"lst":null,"fld":{"Properties":{},"bkn":"program.client_acronym","mdl":"ConceptInitiative","tp":"string"},"d":"0649344427"}</vt:lpwstr>
  </property>
  <property fmtid="{D5CDD505-2E9C-101B-9397-08002B2CF9AE}" pid="97" name="f1235979067">
    <vt:lpwstr>{"n":"1235979067","ctrl":"1235979067","cnd":{"mdl":null,"id":null,"vls":[]},"lst":null,"fld":{"Properties":{},"bkn":"program.client_acronym","mdl":"ConceptInitiative","tp":"string"},"d":"0649344427"}</vt:lpwstr>
  </property>
  <property fmtid="{D5CDD505-2E9C-101B-9397-08002B2CF9AE}" pid="98" name="c2285141957">
    <vt:lpwstr>{"n":"2285141957","ctrl":"-2009825339","cnd":{"mdl":"","id":"09998ff1-eec2-4ab9-b7f5-d8b3663cfeb7","vls":["p012285141957","p022285141957"]},"lst":null,"fld":null,"d":"0649344427"}</vt:lpwstr>
  </property>
  <property fmtid="{D5CDD505-2E9C-101B-9397-08002B2CF9AE}" pid="99" name="p012285141957">
    <vt:lpwstr>[{"name":"advanced_filter","value":"1"},{"name":"advanced_query","value":"{\"group_type\":\"and\",\"conditions\":[[\"eligible_applicants\",\"eq\",\"9317126\"]],\"relationship_filter_model_type\":\"ConceptInitiative\"}"},</vt:lpwstr>
  </property>
  <property fmtid="{D5CDD505-2E9C-101B-9397-08002B2CF9AE}" pid="100" name="p022285141957">
    <vt:lpwstr>{"name":"advanced_sort","value":"[]"}]</vt:lpwstr>
  </property>
  <property fmtid="{D5CDD505-2E9C-101B-9397-08002B2CF9AE}" pid="101" name="f4281581801">
    <vt:lpwstr>{"n":"4281581801","ctrl":"-13385495","cnd":{"mdl":null,"id":null,"vls":[]},"lst":null,"fld":{"Properties":{},"bkn":"other_eligible_applicant","mdl":"ConceptInitiative","tp":"string"},"d":"0649344427"}</vt:lpwstr>
  </property>
  <property fmtid="{D5CDD505-2E9C-101B-9397-08002B2CF9AE}" pid="102" name="c3898377688">
    <vt:lpwstr>{"n":"3898377688","ctrl":"-396589608","cnd":{"mdl":"","id":"0aa625b6-6014-4320-b9c4-e3b9ddf488b8","vls":["p013898377688","p023898377688"]},"lst":null,"fld":null,"d":"0649344427"}</vt:lpwstr>
  </property>
  <property fmtid="{D5CDD505-2E9C-101B-9397-08002B2CF9AE}" pid="103" name="p013898377688">
    <vt:lpwstr>[{"name":"advanced_filter","value":"1"},{"name":"advanced_query","value":"{\"group_type\":\"and\",\"conditions\":[[\"client_name\",\"not-eq\",\"9317069\"]],\"relationship_filter_model_type\":\"ConceptInitiative\"}"},{"na</vt:lpwstr>
  </property>
  <property fmtid="{D5CDD505-2E9C-101B-9397-08002B2CF9AE}" pid="104" name="p023898377688">
    <vt:lpwstr>me":"advanced_sort","value":"[]"}]</vt:lpwstr>
  </property>
  <property fmtid="{D5CDD505-2E9C-101B-9397-08002B2CF9AE}" pid="105" name="c2606750282">
    <vt:lpwstr>{"n":"2606750282","ctrl":"-1688217014","cnd":{"mdl":"","id":"ee1a02cd-7332-42bb-8a94-500f95259d22","vls":["p012606750282","p022606750282"]},"lst":null,"fld":null,"d":"0649344427"}</vt:lpwstr>
  </property>
  <property fmtid="{D5CDD505-2E9C-101B-9397-08002B2CF9AE}" pid="106" name="p012606750282">
    <vt:lpwstr>[{"name":"advanced_filter","value":"1"},{"name":"advanced_query","value":"{\"group_type\":\"and\",\"conditions\":[[\"client_name\",\"eq\",\"9317069\"]],\"relationship_filter_model_type\":\"ConceptInitiative\"}"},{"name":</vt:lpwstr>
  </property>
  <property fmtid="{D5CDD505-2E9C-101B-9397-08002B2CF9AE}" pid="107" name="p022606750282">
    <vt:lpwstr>"advanced_sort","value":"[]"}]</vt:lpwstr>
  </property>
  <property fmtid="{D5CDD505-2E9C-101B-9397-08002B2CF9AE}" pid="108" name="f1783765756">
    <vt:lpwstr>{"n":"1783765756","ctrl":"1783765756","cnd":{"mdl":null,"id":null,"vls":[]},"lst":null,"fld":{"Properties":{},"bkn":"other_client_name","mdl":"ConceptInitiative","tp":"string"},"d":"0649344427"}</vt:lpwstr>
  </property>
  <property fmtid="{D5CDD505-2E9C-101B-9397-08002B2CF9AE}" pid="109" name="c3963290300">
    <vt:lpwstr>{"n":"3963290300","ctrl":"-331676996","cnd":{"mdl":"","id":"b65c77f4-9ce4-467e-a3fc-e3233d745fa7","vls":["p013963290300","p023963290300"]},"lst":null,"fld":null,"d":"0649344427"}</vt:lpwstr>
  </property>
  <property fmtid="{D5CDD505-2E9C-101B-9397-08002B2CF9AE}" pid="110" name="p013963290300">
    <vt:lpwstr>[{"name":"advanced_filter","value":"1"},{"name":"advanced_query","value":"{\"group_type\":\"and\",\"conditions\":[[\"client_name\",\"not-eq\",\"9317069\"]],\"relationship_filter_model_type\":\"ConceptInitiative\"}"},{"na</vt:lpwstr>
  </property>
  <property fmtid="{D5CDD505-2E9C-101B-9397-08002B2CF9AE}" pid="111" name="p023963290300">
    <vt:lpwstr>me":"advanced_sort","value":"[]"}]</vt:lpwstr>
  </property>
  <property fmtid="{D5CDD505-2E9C-101B-9397-08002B2CF9AE}" pid="112" name="f611019418">
    <vt:lpwstr>{"n":"611019418","ctrl":"611019418","cnd":{"mdl":null,"id":null,"vls":[]},"lst":null,"fld":{"Properties":{},"bkn":"client_name","mdl":"ConceptInitiative","tp":"select"},"d":"0649344427"}</vt:lpwstr>
  </property>
  <property fmtid="{D5CDD505-2E9C-101B-9397-08002B2CF9AE}" pid="113" name="c4191850051">
    <vt:lpwstr>{"n":"4191850051","ctrl":"-103117245","cnd":{"mdl":"","id":"250b2a63-8c68-4141-bb43-75f5d5aca239","vls":["p014191850051","p024191850051"]},"lst":null,"fld":null,"d":"0649344427"}</vt:lpwstr>
  </property>
  <property fmtid="{D5CDD505-2E9C-101B-9397-08002B2CF9AE}" pid="114" name="p014191850051">
    <vt:lpwstr>[{"name":"advanced_filter","value":"1"},{"name":"advanced_query","value":"{\"group_type\":\"and\",\"conditions\":[[\"client_name\",\"eq\",\"9317069\"]],\"relationship_filter_model_type\":\"ConceptInitiative\"}"},{"name":</vt:lpwstr>
  </property>
  <property fmtid="{D5CDD505-2E9C-101B-9397-08002B2CF9AE}" pid="115" name="p024191850051">
    <vt:lpwstr>"advanced_sort","value":"[]"}]</vt:lpwstr>
  </property>
  <property fmtid="{D5CDD505-2E9C-101B-9397-08002B2CF9AE}" pid="116" name="f146878635">
    <vt:lpwstr>{"n":"146878635","ctrl":"146878635","cnd":{"mdl":null,"id":null,"vls":[]},"lst":null,"fld":{"Properties":{},"bkn":"other_client_name","mdl":"ConceptInitiative","tp":"string"},"d":"0649344427"}</vt:lpwstr>
  </property>
  <property fmtid="{D5CDD505-2E9C-101B-9397-08002B2CF9AE}" pid="117" name="f2082178046">
    <vt:lpwstr>{"n":"2082178046","ctrl":"2082178046","cnd":null,"lst":null,"fld":{"Properties":{},"bkn":"client_name","mdl":"ConceptInitiative","tp":"select"},"d":"0649344427"}</vt:lpwstr>
  </property>
  <property fmtid="{D5CDD505-2E9C-101B-9397-08002B2CF9AE}" pid="118" name="c4013923825">
    <vt:lpwstr>{"n":"4013923825","ctrl":"-281043471","cnd":{"mdl":"","id":"4d0568e6-2c0b-489f-8b75-42538083ef15","vls":["p014013923825","p024013923825"]},"lst":null,"fld":null,"d":"0649344427"}</vt:lpwstr>
  </property>
  <property fmtid="{D5CDD505-2E9C-101B-9397-08002B2CF9AE}" pid="119" name="p014013923825">
    <vt:lpwstr>[{"name":"advanced_filter","value":"1"},{"name":"advanced_query","value":"{\"group_type\":\"and\",\"conditions\":[[\"client_name\",\"not-eq\",\"9317069\"]],\"relationship_filter_model_type\":\"ConceptInitiative\"}"},{"na</vt:lpwstr>
  </property>
  <property fmtid="{D5CDD505-2E9C-101B-9397-08002B2CF9AE}" pid="120" name="p024013923825">
    <vt:lpwstr>me":"advanced_sort","value":"[]"}]</vt:lpwstr>
  </property>
  <property fmtid="{D5CDD505-2E9C-101B-9397-08002B2CF9AE}" pid="121" name="f2220855775">
    <vt:lpwstr>{"n":"2220855775","ctrl":"-2074111521","cnd":{"mdl":null,"id":null,"vls":[]},"lst":null,"fld":{"Properties":{},"bkn":"client_name","mdl":"ConceptInitiative","tp":"select"},"d":"0649344427"}</vt:lpwstr>
  </property>
  <property fmtid="{D5CDD505-2E9C-101B-9397-08002B2CF9AE}" pid="122" name="c1176462023">
    <vt:lpwstr>{"n":"1176462023","ctrl":"1176462023","cnd":{"mdl":"","id":"7d084142-9da4-468d-af31-ba8b5704feaf","vls":["p011176462023","p021176462023"]},"lst":null,"fld":null,"d":"0649344427"}</vt:lpwstr>
  </property>
  <property fmtid="{D5CDD505-2E9C-101B-9397-08002B2CF9AE}" pid="123" name="p011176462023">
    <vt:lpwstr>[{"name":"advanced_filter","value":"1"},{"name":"advanced_query","value":"{\"group_type\":\"and\",\"conditions\":[[\"client_name\",\"not-eq\",\"9317069\"]],\"relationship_filter_model_type\":\"ConceptInitiative\"}"},{"na</vt:lpwstr>
  </property>
  <property fmtid="{D5CDD505-2E9C-101B-9397-08002B2CF9AE}" pid="124" name="p021176462023">
    <vt:lpwstr>me":"advanced_sort","value":"[]"}]</vt:lpwstr>
  </property>
  <property fmtid="{D5CDD505-2E9C-101B-9397-08002B2CF9AE}" pid="125" name="f3112775831">
    <vt:lpwstr>{"n":"3112775831","ctrl":"-1182191465","cnd":{"mdl":null,"id":null,"vls":[]},"lst":null,"fld":{"Properties":{},"bkn":"client_name","mdl":"ConceptInitiative","tp":"select"},"d":"0649344427"}</vt:lpwstr>
  </property>
  <property fmtid="{D5CDD505-2E9C-101B-9397-08002B2CF9AE}" pid="126" name="c2759086301">
    <vt:lpwstr>{"n":"2759086301","ctrl":"-1535880995","cnd":{"mdl":"","id":"5918bf46-c7a5-45a3-9984-ec0592d15255","vls":["p012759086301","p022759086301"]},"lst":null,"fld":null,"d":"0649344427"}</vt:lpwstr>
  </property>
  <property fmtid="{D5CDD505-2E9C-101B-9397-08002B2CF9AE}" pid="127" name="p012759086301">
    <vt:lpwstr>[{"name":"advanced_filter","value":"1"},{"name":"advanced_query","value":"{\"group_type\":\"and\",\"conditions\":[[\"client_name\",\"not-eq\",\"9317069\"]],\"relationship_filter_model_type\":\"ConceptInitiative\"}"},{"na</vt:lpwstr>
  </property>
  <property fmtid="{D5CDD505-2E9C-101B-9397-08002B2CF9AE}" pid="128" name="p022759086301">
    <vt:lpwstr>me":"advanced_sort","value":"[]"}]</vt:lpwstr>
  </property>
  <property fmtid="{D5CDD505-2E9C-101B-9397-08002B2CF9AE}" pid="129" name="f1925845122">
    <vt:lpwstr>{"n":"1925845122","ctrl":"1925845122","cnd":{"mdl":null,"id":null,"vls":[]},"lst":null,"fld":{"Properties":{},"bkn":"client_name","mdl":"ConceptInitiative","tp":"select"},"d":"0649344427"}</vt:lpwstr>
  </property>
  <property fmtid="{D5CDD505-2E9C-101B-9397-08002B2CF9AE}" pid="130" name="c2520659247">
    <vt:lpwstr>{"n":"2520659247","ctrl":"-1774308049","cnd":{"mdl":"","id":"81b1b8ab-0110-4317-8863-5db50dad96c5","vls":["p012520659247","p022520659247"]},"lst":null,"fld":null,"d":"0649344427"}</vt:lpwstr>
  </property>
  <property fmtid="{D5CDD505-2E9C-101B-9397-08002B2CF9AE}" pid="131" name="p012520659247">
    <vt:lpwstr>[{"name":"advanced_filter","value":"1"},{"name":"advanced_query","value":"{\"group_type\":\"and\",\"conditions\":[[\"client_name\",\"eq\",\"9317069\"]],\"relationship_filter_model_type\":\"ConceptInitiative\"}"},{"name":</vt:lpwstr>
  </property>
  <property fmtid="{D5CDD505-2E9C-101B-9397-08002B2CF9AE}" pid="132" name="p022520659247">
    <vt:lpwstr>"advanced_sort","value":"[]"}]</vt:lpwstr>
  </property>
  <property fmtid="{D5CDD505-2E9C-101B-9397-08002B2CF9AE}" pid="133" name="f2371957168">
    <vt:lpwstr>{"n":"2371957168","ctrl":"-1923010128","cnd":{"mdl":null,"id":null,"vls":[]},"lst":null,"fld":{"Properties":{},"bkn":"other_client_name","mdl":"ConceptInitiative","tp":"string"},"d":"0649344427"}</vt:lpwstr>
  </property>
  <property fmtid="{D5CDD505-2E9C-101B-9397-08002B2CF9AE}" pid="134" name="f3975769633">
    <vt:lpwstr>{"n":"3975769633","ctrl":"-319197663","cnd":null,"lst":null,"fld":{"Properties":{},"bkn":"duration_unit_of_measurement","mdl":"ConceptInitiative","tp":"select"},"d":"0649344427"}</vt:lpwstr>
  </property>
  <property fmtid="{D5CDD505-2E9C-101B-9397-08002B2CF9AE}" pid="135" name="f587198787">
    <vt:lpwstr>{"n":"587198787","ctrl":"587198787","cnd":null,"lst":null,"fld":{"Properties":{},"bkn":"program.award_type","mdl":"ConceptInitiative","tp":"string"},"d":"0649344427"}</vt:lpwstr>
  </property>
  <property fmtid="{D5CDD505-2E9C-101B-9397-08002B2CF9AE}" pid="136" name="f332569128">
    <vt:lpwstr>{"n":"332569128","ctrl":"332569128","cnd":null,"lst":null,"fld":{"Properties":{},"bkn":"program.award_type","mdl":"ConceptInitiative","tp":"string"},"d":"0649344427"}</vt:lpwstr>
  </property>
  <property fmtid="{D5CDD505-2E9C-101B-9397-08002B2CF9AE}" pid="137" name="f1455295901">
    <vt:lpwstr>{"n":"1455295901","ctrl":"1455295901","cnd":null,"lst":null,"fld":{"Properties":{},"bkn":"program.award_type","mdl":"ConceptInitiative","tp":"string"},"d":"0649344427"}</vt:lpwstr>
  </property>
  <property fmtid="{D5CDD505-2E9C-101B-9397-08002B2CF9AE}" pid="138" name="f1003786685">
    <vt:lpwstr>{"n":"1003786685","ctrl":"1003786685","cnd":{"mdl":null,"id":null,"vls":[]},"lst":null,"fld":{"Properties":{},"bkn":"program.acronym","mdl":"ConceptInitiative","tp":"string"},"d":"0649344427"}</vt:lpwstr>
  </property>
  <property fmtid="{D5CDD505-2E9C-101B-9397-08002B2CF9AE}" pid="139" name="f2624636260">
    <vt:lpwstr>{"n":"2624636260","ctrl":"-1670331036","cnd":{"mdl":null,"id":null,"vls":[]},"lst":null,"fld":{"Properties":{},"bkn":"program.acronym","mdl":"ConceptInitiative","tp":"string"},"d":"0649344427"}</vt:lpwstr>
  </property>
  <property fmtid="{D5CDD505-2E9C-101B-9397-08002B2CF9AE}" pid="140" name="f80427939">
    <vt:lpwstr>{"n":"80427939","ctrl":"80427939","cnd":{"mdl":null,"id":null,"vls":[]},"lst":null,"fld":{"Properties":{},"bkn":"program.acronym","mdl":"ConceptInitiative","tp":"string"},"d":"0649344427"}</vt:lpwstr>
  </property>
  <property fmtid="{D5CDD505-2E9C-101B-9397-08002B2CF9AE}" pid="141" name="f4075757381">
    <vt:lpwstr>{"n":"4075757381","ctrl":"-219209915","cnd":{"mdl":null,"id":null,"vls":[]},"lst":null,"fld":{"Properties":{},"bkn":"program.acronym","mdl":"ConceptInitiative","tp":"string"},"d":"0649344427"}</vt:lpwstr>
  </property>
  <property fmtid="{D5CDD505-2E9C-101B-9397-08002B2CF9AE}" pid="142" name="f1291862089">
    <vt:lpwstr>{"n":"1291862089","ctrl":"1291862089","cnd":{"mdl":null,"id":null,"vls":[]},"lst":null,"fld":{"Properties":{},"bkn":"program.acronym","mdl":"ConceptInitiative","tp":"string"},"d":"0649344427"}</vt:lpwstr>
  </property>
  <property fmtid="{D5CDD505-2E9C-101B-9397-08002B2CF9AE}" pid="143" name="f1664809079">
    <vt:lpwstr>{"n":"1664809079","ctrl":"1664809079","cnd":{"mdl":null,"id":null,"vls":[]},"lst":null,"fld":{"Properties":{},"bkn":"program.acronym","mdl":"ConceptInitiative","tp":"string"},"d":"0649344427"}</vt:lpwstr>
  </property>
  <property fmtid="{D5CDD505-2E9C-101B-9397-08002B2CF9AE}" pid="144" name="f2049725171">
    <vt:lpwstr>{"n":"2049725171","ctrl":"2049725171","cnd":{"mdl":null,"id":null,"vls":[]},"lst":null,"fld":{"Properties":{},"bkn":"program.acronym","mdl":"ConceptInitiative","tp":"string"},"d":"0649344427"}</vt:lpwstr>
  </property>
  <property fmtid="{D5CDD505-2E9C-101B-9397-08002B2CF9AE}" pid="145" name="f3149466763">
    <vt:lpwstr>{"n":"3149466763","ctrl":"-1145500533","cnd":{"mdl":null,"id":null,"vls":[]},"lst":null,"fld":{"Properties":{},"bkn":"program.acronym","mdl":"ConceptInitiative","tp":"string"},"d":"0649344427"}</vt:lpwstr>
  </property>
  <property fmtid="{D5CDD505-2E9C-101B-9397-08002B2CF9AE}" pid="146" name="f4101581275">
    <vt:lpwstr>{"n":"4101581275","ctrl":"-193386021","cnd":{"mdl":null,"id":null,"vls":[]},"lst":null,"fld":{"Properties":{},"bkn":"program.acronym","mdl":"ConceptInitiative","tp":"string"},"d":"0649344427"}</vt:lpwstr>
  </property>
  <property fmtid="{D5CDD505-2E9C-101B-9397-08002B2CF9AE}" pid="147" name="f2652859035">
    <vt:lpwstr>{"n":"2652859035","ctrl":"-1642108261","cnd":{"mdl":null,"id":null,"vls":[]},"lst":null,"fld":{"Properties":{},"bkn":"program.acronym","mdl":"ConceptInitiative","tp":"string"},"d":"0649344427"}</vt:lpwstr>
  </property>
  <property fmtid="{D5CDD505-2E9C-101B-9397-08002B2CF9AE}" pid="148" name="f1914739530">
    <vt:lpwstr>{"n":"1914739530","ctrl":"1914739530","cnd":{"mdl":null,"id":null,"vls":[]},"lst":null,"fld":{"Properties":{},"bkn":"program.acronym","mdl":"ConceptInitiative","tp":"string"},"d":"0649344427"}</vt:lpwstr>
  </property>
  <property fmtid="{D5CDD505-2E9C-101B-9397-08002B2CF9AE}" pid="149" name="f679020492">
    <vt:lpwstr>{"n":"679020492","ctrl":"679020492","cnd":{"mdl":null,"id":null,"vls":[]},"lst":null,"fld":{"Properties":{},"bkn":"program.acronym","mdl":"ConceptInitiative","tp":"string"},"d":"0649344427"}</vt:lpwstr>
  </property>
  <property fmtid="{D5CDD505-2E9C-101B-9397-08002B2CF9AE}" pid="150" name="f3182295104">
    <vt:lpwstr>{"n":"3182295104","ctrl":"-1112672192","cnd":{"mdl":null,"id":null,"vls":[]},"lst":null,"fld":{"Properties":{},"bkn":"program.acronym","mdl":"ConceptInitiative","tp":"string"},"d":"0649344427"}</vt:lpwstr>
  </property>
  <property fmtid="{D5CDD505-2E9C-101B-9397-08002B2CF9AE}" pid="151" name="f3285370198">
    <vt:lpwstr>{"n":"3285370198","ctrl":"-1009597098","cnd":{"mdl":null,"id":null,"vls":[]},"lst":null,"fld":{"Properties":{},"bkn":"program.acronym","mdl":"ConceptInitiative","tp":"string"},"d":"0649344427"}</vt:lpwstr>
  </property>
  <property fmtid="{D5CDD505-2E9C-101B-9397-08002B2CF9AE}" pid="152" name="f2943099519">
    <vt:lpwstr>{"n":"2943099519","ctrl":"-1351867777","cnd":{"mdl":null,"id":null,"vls":[]},"lst":null,"fld":{"Properties":{},"bkn":"program.acronym","mdl":"ConceptInitiative","tp":"string"},"d":"0649344427"}</vt:lpwstr>
  </property>
  <property fmtid="{D5CDD505-2E9C-101B-9397-08002B2CF9AE}" pid="153" name="f3280214083">
    <vt:lpwstr>{"n":"3280214083","ctrl":"-1014753213","cnd":{"mdl":null,"id":null,"vls":[]},"lst":null,"fld":{"Properties":{},"bkn":"program.acronym","mdl":"ConceptInitiative","tp":"string"},"d":"0649344427"}</vt:lpwstr>
  </property>
  <property fmtid="{D5CDD505-2E9C-101B-9397-08002B2CF9AE}" pid="154" name="f3973764376">
    <vt:lpwstr>{"n":"3973764376","ctrl":"-321202920","cnd":{"mdl":null,"id":null,"vls":[]},"lst":null,"fld":{"Properties":{},"bkn":"program.acronym","mdl":"ConceptInitiative","tp":"string"},"d":"0649344427"}</vt:lpwstr>
  </property>
  <property fmtid="{D5CDD505-2E9C-101B-9397-08002B2CF9AE}" pid="155" name="f3501447607">
    <vt:lpwstr>{"n":"3501447607","ctrl":"-793519689","cnd":{"mdl":null,"id":null,"vls":[]},"lst":null,"fld":{"Properties":{},"bkn":"program.acronym","mdl":"ConceptInitiative","tp":"string"},"d":"0649344427"}</vt:lpwstr>
  </property>
  <property fmtid="{D5CDD505-2E9C-101B-9397-08002B2CF9AE}" pid="156" name="f1830863683">
    <vt:lpwstr>{"n":"1830863683","ctrl":"1830863683","cnd":{"mdl":null,"id":null,"vls":[]},"lst":null,"fld":{"Properties":{},"bkn":"program.acronym","mdl":"ConceptInitiative","tp":"string"},"d":"0649344427"}</vt:lpwstr>
  </property>
  <property fmtid="{D5CDD505-2E9C-101B-9397-08002B2CF9AE}" pid="157" name="f1946797800">
    <vt:lpwstr>{"n":"1946797800","ctrl":"1946797800","cnd":{"mdl":null,"id":null,"vls":[]},"lst":null,"fld":{"Properties":{},"bkn":"program.acronym","mdl":"ConceptInitiative","tp":"string"},"d":"0649344427"}</vt:lpwstr>
  </property>
  <property fmtid="{D5CDD505-2E9C-101B-9397-08002B2CF9AE}" pid="158" name="f911967050">
    <vt:lpwstr>{"n":"911967050","ctrl":"911967050","cnd":{"mdl":null,"id":null,"vls":[]},"lst":null,"fld":{"Properties":{},"bkn":"program.acronym","mdl":"ConceptInitiative","tp":"string"},"d":"0649344427"}</vt:lpwstr>
  </property>
  <property fmtid="{D5CDD505-2E9C-101B-9397-08002B2CF9AE}" pid="159" name="f1550194002">
    <vt:lpwstr>{"n":"1550194002","ctrl":"1550194002","cnd":{"mdl":null,"id":null,"vls":[]},"lst":null,"fld":{"Properties":{},"bkn":"program.acronym","mdl":"ConceptInitiative","tp":"string"},"d":"0649344427"}</vt:lpwstr>
  </property>
  <property fmtid="{D5CDD505-2E9C-101B-9397-08002B2CF9AE}" pid="160" name="f4053782777">
    <vt:lpwstr>{"n":"4053782777","ctrl":"-241184519","cnd":{"mdl":null,"id":null,"vls":[]},"lst":null,"fld":{"Properties":{},"bkn":"program.acronym","mdl":"ConceptInitiative","tp":"string"},"d":"0649344427"}</vt:lpwstr>
  </property>
  <property fmtid="{D5CDD505-2E9C-101B-9397-08002B2CF9AE}" pid="161" name="c3504150430">
    <vt:lpwstr>{"n":"3504150430","ctrl":"-790816866","cnd":{"mdl":"","id":"7e3cd341-8f6f-4d2a-8e57-312fe5056cee","vls":["p013504150430","p023504150430"]},"lst":null,"fld":null,"d":"0649344427"}</vt:lpwstr>
  </property>
  <property fmtid="{D5CDD505-2E9C-101B-9397-08002B2CF9AE}" pid="162" name="p013504150430">
    <vt:lpwstr>[{"name":"advanced_filter","value":"1"},{"name":"advanced_query","value":"{\"group_type\":\"and\",\"conditions\":[[\"cost_share_requirement\",\"eq\",\"9320062\"]],\"relationship_filter_model_type\":\"ConceptInitiative\"}</vt:lpwstr>
  </property>
  <property fmtid="{D5CDD505-2E9C-101B-9397-08002B2CF9AE}" pid="163" name="p023504150430">
    <vt:lpwstr>"},{"name":"advanced_sort","value":"[]"}]</vt:lpwstr>
  </property>
  <property fmtid="{D5CDD505-2E9C-101B-9397-08002B2CF9AE}" pid="164" name="c1659340950">
    <vt:lpwstr>{"n":"1659340950","ctrl":"1659340950","cnd":{"mdl":"","id":"ad185c5d-eae8-442c-9c76-ac9a1411820d","vls":["p011659340950","p021659340950"]},"lst":null,"fld":null,"d":"0649344427"}</vt:lpwstr>
  </property>
  <property fmtid="{D5CDD505-2E9C-101B-9397-08002B2CF9AE}" pid="165" name="p011659340950">
    <vt:lpwstr>[{"name":"advanced_filter","value":"1"},{"name":"advanced_query","value":"{\"group_type\":\"and\",\"conditions\":[[\"client_name\",\"eq\",\"9317069\"]],\"relationship_filter_model_type\":\"ConceptInitiative\"}"},{"name":</vt:lpwstr>
  </property>
  <property fmtid="{D5CDD505-2E9C-101B-9397-08002B2CF9AE}" pid="166" name="p021659340950">
    <vt:lpwstr>"advanced_sort","value":"[]"}]</vt:lpwstr>
  </property>
  <property fmtid="{D5CDD505-2E9C-101B-9397-08002B2CF9AE}" pid="167" name="f1276597341">
    <vt:lpwstr>{"n":"1276597341","ctrl":"1276597341","cnd":{"mdl":null,"id":null,"vls":[]},"lst":null,"fld":{"Properties":{},"bkn":"other_provisions","mdl":"ConceptInitiative","tp":"string"},"d":"0649344427"}</vt:lpwstr>
  </property>
  <property fmtid="{D5CDD505-2E9C-101B-9397-08002B2CF9AE}" pid="168" name="c3470523573">
    <vt:lpwstr>{"n":"3470523573","ctrl":"-824443723","cnd":{"mdl":"","id":"070e1140-f054-4148-9f74-692e6a7d4008","vls":["p013470523573","p023470523573"]},"lst":null,"fld":null,"d":"0649344427"}</vt:lpwstr>
  </property>
  <property fmtid="{D5CDD505-2E9C-101B-9397-08002B2CF9AE}" pid="169" name="p013470523573">
    <vt:lpwstr>[{"name":"advanced_filter","value":"1"},{"name":"advanced_query","value":"{\"group_type\":\"and\",\"conditions\":[[\"client_name\",\"eq\",\"9317068\"]],\"relationship_filter_model_type\":\"ConceptInitiative\"}"},{"name":</vt:lpwstr>
  </property>
  <property fmtid="{D5CDD505-2E9C-101B-9397-08002B2CF9AE}" pid="170" name="p023470523573">
    <vt:lpwstr>"advanced_sort","value":"[]"}]</vt:lpwstr>
  </property>
  <property fmtid="{D5CDD505-2E9C-101B-9397-08002B2CF9AE}" pid="171" name="c1243597992">
    <vt:lpwstr>{"n":"1243597992","ctrl":"1243597992","cnd":{"mdl":"","id":"5bbcce1a-5d74-414e-9aca-a51940e38e6d","vls":["p011243597992","p021243597992"]},"lst":null,"fld":null,"d":"0649344427"}</vt:lpwstr>
  </property>
  <property fmtid="{D5CDD505-2E9C-101B-9397-08002B2CF9AE}" pid="172" name="p011243597992">
    <vt:lpwstr>[{"name":"advanced_filter","value":"1"},{"name":"advanced_query","value":"{\"group_type\":\"and\",\"conditions\":[[\"simplified_grants_only\",\"eq\",\"9317916\"]],\"relationship_filter_model_type\":\"ConceptInitiative\"}</vt:lpwstr>
  </property>
  <property fmtid="{D5CDD505-2E9C-101B-9397-08002B2CF9AE}" pid="173" name="p021243597992">
    <vt:lpwstr>"},{"name":"advanced_sort","value":"[]"}]</vt:lpwstr>
  </property>
  <property fmtid="{D5CDD505-2E9C-101B-9397-08002B2CF9AE}" pid="174" name="c797566755">
    <vt:lpwstr>{"n":"797566755","ctrl":"797566755","cnd":{"mdl":"","id":"82f84385-f3ad-448d-a85a-382585bb2f99","vls":["p01797566755","p02797566755"]},"lst":null,"fld":null,"d":"0649344427"}</vt:lpwstr>
  </property>
  <property fmtid="{D5CDD505-2E9C-101B-9397-08002B2CF9AE}" pid="175" name="p01797566755">
    <vt:lpwstr>[{"name":"advanced_filter","value":"1"},{"name":"advanced_query","value":"{\"group_type\":\"and\",\"conditions\":[[\"no_simplified_grants\",\"eq\",\"9317918\"]],\"relationship_filter_model_type\":\"ConceptInitiative\"}"}</vt:lpwstr>
  </property>
  <property fmtid="{D5CDD505-2E9C-101B-9397-08002B2CF9AE}" pid="176" name="p02797566755">
    <vt:lpwstr>,{"name":"advanced_sort","value":"[]"}]</vt:lpwstr>
  </property>
  <property fmtid="{D5CDD505-2E9C-101B-9397-08002B2CF9AE}" pid="177" name="c4213815188">
    <vt:lpwstr>{"n":"4213815188","ctrl":"-81152108","cnd":{"mdl":"","id":"5c380f13-1538-47a3-b85a-0ecd61aabefa","vls":["p014213815188","p024213815188"]},"lst":null,"fld":null,"d":"0649344427"}</vt:lpwstr>
  </property>
  <property fmtid="{D5CDD505-2E9C-101B-9397-08002B2CF9AE}" pid="178" name="p014213815188">
    <vt:lpwstr>[{"name":"advanced_filter","value":"1"},{"name":"advanced_query","value":"{\"group_type\":\"and\",\"conditions\":[[\"awards_to_us_ngos\",\"eq\",\"9317920\"]],\"relationship_filter_model_type\":\"ConceptInitiative\"}"},{"</vt:lpwstr>
  </property>
  <property fmtid="{D5CDD505-2E9C-101B-9397-08002B2CF9AE}" pid="179" name="p024213815188">
    <vt:lpwstr>name":"advanced_sort","value":"[]"}]</vt:lpwstr>
  </property>
  <property fmtid="{D5CDD505-2E9C-101B-9397-08002B2CF9AE}" pid="180" name="c3475469026">
    <vt:lpwstr>{"n":"3475469026","ctrl":"-819498270","cnd":{"mdl":"","id":"7e1485ae-5d39-4c29-bfad-472447ae7ae6","vls":["p013475469026","p023475469026"]},"lst":null,"fld":null,"d":"0649344427"}</vt:lpwstr>
  </property>
  <property fmtid="{D5CDD505-2E9C-101B-9397-08002B2CF9AE}" pid="181" name="p013475469026">
    <vt:lpwstr>[{"name":"advanced_filter","value":"1"},{"name":"advanced_query","value":"{\"group_type\":\"and\",\"conditions\":[[\"awards_to_non_us_ngos\",\"eq\",\"9317922\"]],\"relationship_filter_model_type\":\"ConceptInitiative\"}"</vt:lpwstr>
  </property>
  <property fmtid="{D5CDD505-2E9C-101B-9397-08002B2CF9AE}" pid="182" name="p023475469026">
    <vt:lpwstr>},{"name":"advanced_sort","value":"[]"}]</vt:lpwstr>
  </property>
  <property fmtid="{D5CDD505-2E9C-101B-9397-08002B2CF9AE}" pid="183" name="c4277961276">
    <vt:lpwstr>{"n":"4277961276","ctrl":"-17006020","cnd":{"mdl":"","id":"8c087e29-72b1-497a-9b16-42365f79bedf","vls":["p014277961276","p024277961276"]},"lst":null,"fld":null,"d":"0649344427"}</vt:lpwstr>
  </property>
  <property fmtid="{D5CDD505-2E9C-101B-9397-08002B2CF9AE}" pid="184" name="p014277961276">
    <vt:lpwstr>[{"name":"advanced_filter","value":"1"},{"name":"advanced_query","value":"{\"group_type\":\"and\",\"conditions\":[[\"fixed_amount_awards\",\"eq\",\"9317924\"]],\"relationship_filter_model_type\":\"ConceptInitiative\"}"},</vt:lpwstr>
  </property>
  <property fmtid="{D5CDD505-2E9C-101B-9397-08002B2CF9AE}" pid="185" name="p024277961276">
    <vt:lpwstr>{"name":"advanced_sort","value":"[]"}]</vt:lpwstr>
  </property>
  <property fmtid="{D5CDD505-2E9C-101B-9397-08002B2CF9AE}" pid="186" name="c288953447">
    <vt:lpwstr>{"n":"288953447","ctrl":"288953447","cnd":{"mdl":"","id":"bb9cd660-a40d-4088-a2c3-9e481dba2989","vls":["p01288953447","p02288953447"]},"lst":null,"fld":null,"d":"0649344427"}</vt:lpwstr>
  </property>
  <property fmtid="{D5CDD505-2E9C-101B-9397-08002B2CF9AE}" pid="187" name="p01288953447">
    <vt:lpwstr>[{"name":"advanced_filter","value":"1"},{"name":"advanced_query","value":"{\"group_type\":\"or\",\"conditions\":[[\"cost_share_requirement\",\"eq\",\"9317137\"],[\"cost_share_requirement\",\"eq\",\"9320062\"]],\"relation</vt:lpwstr>
  </property>
  <property fmtid="{D5CDD505-2E9C-101B-9397-08002B2CF9AE}" pid="188" name="p02288953447">
    <vt:lpwstr>ship_filter_model_type\":\"ConceptInitiative\"}"},{"name":"advanced_sort","value":"[]"}]</vt:lpwstr>
  </property>
  <property fmtid="{D5CDD505-2E9C-101B-9397-08002B2CF9AE}" pid="189" name="f1185556897">
    <vt:lpwstr>{"n":"1185556897","ctrl":"1185556897","cnd":null,"lst":null,"fld":{"Properties":{},"bkn":"currency_type.name","mdl":"ConceptInitiative","tp":"string"},"d":"0649344427"}</vt:lpwstr>
  </property>
  <property fmtid="{D5CDD505-2E9C-101B-9397-08002B2CF9AE}" pid="190" name="f2367086930">
    <vt:lpwstr>{"n":"2367086930","ctrl":"-1927880366","cnd":null,"lst":null,"fld":{"Properties":{},"bkn":"currency_type.name","mdl":"ConceptInitiative","tp":"string"},"d":"0649344427"}</vt:lpwstr>
  </property>
  <property fmtid="{D5CDD505-2E9C-101B-9397-08002B2CF9AE}" pid="191" name="c2548636414">
    <vt:lpwstr>{"n":"2548636414","ctrl":"-1746330882","cnd":{"mdl":"","id":"3c155835-698b-4550-ab7e-47418a4f271f","vls":["p012548636414","p022548636414"]},"lst":null,"fld":null,"d":"0649344427"}</vt:lpwstr>
  </property>
  <property fmtid="{D5CDD505-2E9C-101B-9397-08002B2CF9AE}" pid="192" name="p012548636414">
    <vt:lpwstr>[{"name":"advanced_filter","value":"1"},{"name":"advanced_query","value":"{\"group_type\":\"and\",\"conditions\":[[\"program\",\"filter\",\"{\\\"group_type\\\":\\\"and\\\",\\\"conditions\\\":[[\\\"contract_authority\\\",</vt:lpwstr>
  </property>
  <property fmtid="{D5CDD505-2E9C-101B-9397-08002B2CF9AE}" pid="193" name="p022548636414">
    <vt:lpwstr>\\\"eq\\\",\\\"Yes\\\"]],\\\"relationship_filter_model_type\\\":\\\"Program\\\"}\"]],\"relationship_filter_model_type\":\"ConceptInitiative\"}"},{"name":"advanced_sort","value":"[]"}]</vt:lpwstr>
  </property>
  <property fmtid="{D5CDD505-2E9C-101B-9397-08002B2CF9AE}" pid="194" name="c3635971423">
    <vt:lpwstr>{"n":"3635971423","ctrl":"-658995873","cnd":{"mdl":"","id":"fe927192-0889-4660-9646-1dc506521ae4","vls":["p013635971423","p023635971423"]},"lst":null,"fld":null,"d":"0649344427"}</vt:lpwstr>
  </property>
  <property fmtid="{D5CDD505-2E9C-101B-9397-08002B2CF9AE}" pid="195" name="p013635971423">
    <vt:lpwstr>[{"name":"advanced_filter","value":"1"},{"name":"advanced_query","value":"{\"group_type\":\"and\",\"conditions\":[[\"program\",\"filter\",\"{\\\"group_type\\\":\\\"and\\\",\\\"conditions\\\":[[\\\"contract_authority\\\",</vt:lpwstr>
  </property>
  <property fmtid="{D5CDD505-2E9C-101B-9397-08002B2CF9AE}" pid="196" name="p023635971423">
    <vt:lpwstr>\\\"eq\\\",\\\"Yes\\\"]],\\\"relationship_filter_model_type\\\":\\\"Program\\\"}\"]],\"relationship_filter_model_type\":\"ConceptInitiative\"}"},{"name":"advanced_sort","value":"[]"}]</vt:lpwstr>
  </property>
  <property fmtid="{D5CDD505-2E9C-101B-9397-08002B2CF9AE}" pid="197" name="c3887430849">
    <vt:lpwstr>{"n":"3887430849","ctrl":"-407536447","cnd":{"mdl":"","id":"1657d08f-409a-4cff-9f35-ba120885f4b7","vls":["p013887430849","p023887430849"]},"lst":null,"fld":null,"d":"0649344427"}</vt:lpwstr>
  </property>
  <property fmtid="{D5CDD505-2E9C-101B-9397-08002B2CF9AE}" pid="198" name="p013887430849">
    <vt:lpwstr>[{"name":"advanced_filter","value":"1"},{"name":"advanced_query","value":"{\"group_type\":\"and\",\"conditions\":[[\"program\",\"filter\",\"{\\\"group_type\\\":\\\"and\\\",\\\"conditions\\\":[[\\\"contract_authority\\\",</vt:lpwstr>
  </property>
  <property fmtid="{D5CDD505-2E9C-101B-9397-08002B2CF9AE}" pid="199" name="p023887430849">
    <vt:lpwstr>\\\"eq\\\",\\\"Yes\\\"]],\\\"relationship_filter_model_type\\\":\\\"Program\\\"}\"]],\"relationship_filter_model_type\":\"ConceptInitiative\"}"},{"name":"advanced_sort","value":"[]"}]</vt:lpwstr>
  </property>
  <property fmtid="{D5CDD505-2E9C-101B-9397-08002B2CF9AE}" pid="200" name="c3049094301">
    <vt:lpwstr>{"n":"3049094301","ctrl":"-1245872995","cnd":{"mdl":"","id":"1c9bd86c-791e-4aa3-82dc-b53a2622bb9d","vls":["p013049094301","p023049094301"]},"lst":null,"fld":null,"d":"0649344427"}</vt:lpwstr>
  </property>
  <property fmtid="{D5CDD505-2E9C-101B-9397-08002B2CF9AE}" pid="201" name="p013049094301">
    <vt:lpwstr>[{"name":"advanced_filter","value":"1"},{"name":"advanced_query","value":"{\"group_type\":\"and\",\"conditions\":[[\"program\",\"filter\",\"{\\\"group_type\\\":\\\"and\\\",\\\"conditions\\\":[[\\\"contract_authority\\\",</vt:lpwstr>
  </property>
  <property fmtid="{D5CDD505-2E9C-101B-9397-08002B2CF9AE}" pid="202" name="p023049094301">
    <vt:lpwstr>\\\"eq\\\",\\\"Yes\\\"]],\\\"relationship_filter_model_type\\\":\\\"Program\\\"}\"]],\"relationship_filter_model_type\":\"ConceptInitiative\"}"},{"name":"advanced_sort","value":"[]"}]</vt:lpwstr>
  </property>
  <property fmtid="{D5CDD505-2E9C-101B-9397-08002B2CF9AE}" pid="203" name="f2988585340">
    <vt:lpwstr>{"n":"2988585340","ctrl":"-1306381956","cnd":null,"lst":null,"fld":{"Properties":{},"bkn":"program.acronym","mdl":"ConceptInitiative","tp":"string"},"d":"0649344427"}</vt:lpwstr>
  </property>
  <property fmtid="{D5CDD505-2E9C-101B-9397-08002B2CF9AE}" pid="204" name="f3219685023">
    <vt:lpwstr>{"n":"3219685023","ctrl":"-1075282273","cnd":null,"lst":null,"fld":{"Properties":{},"bkn":"program.acronym","mdl":"ConceptInitiative","tp":"string"},"d":"0649344427"}</vt:lpwstr>
  </property>
  <property fmtid="{D5CDD505-2E9C-101B-9397-08002B2CF9AE}" pid="205" name="c1719934184">
    <vt:lpwstr>{"n":"1719934184","ctrl":"1719934184","cnd":{"mdl":"","id":"50375254-6a53-4f75-8f88-634babb09024","vls":["p011719934184","p021719934184"]},"lst":null,"fld":null,"d":"0649344427"}</vt:lpwstr>
  </property>
  <property fmtid="{D5CDD505-2E9C-101B-9397-08002B2CF9AE}" pid="206" name="p011719934184">
    <vt:lpwstr>[{"name":"advanced_filter","value":"1"},{"name":"advanced_query","value":"{\"group_type\":\"and\",\"conditions\":[[\"program\",\"filter\",\"{\\\"group_type\\\":\\\"and\\\",\\\"conditions\\\":[[\\\"contract_authority\\\",</vt:lpwstr>
  </property>
  <property fmtid="{D5CDD505-2E9C-101B-9397-08002B2CF9AE}" pid="207" name="p021719934184">
    <vt:lpwstr>\\\"eq\\\",\\\"Yes\\\"]],\\\"relationship_filter_model_type\\\":\\\"Program\\\"}\"]],\"relationship_filter_model_type\":\"ConceptInitiative\"}"},{"name":"advanced_sort","value":"[]"}]</vt:lpwstr>
  </property>
  <property fmtid="{D5CDD505-2E9C-101B-9397-08002B2CF9AE}" pid="208" name="f2872794390">
    <vt:lpwstr>{"n":"2872794390","ctrl":"-1422172906","cnd":null,"lst":null,"fld":{"Properties":{},"bkn":"program.acronym","mdl":"ConceptInitiative","tp":"string"},"d":"0649344427"}</vt:lpwstr>
  </property>
  <property fmtid="{D5CDD505-2E9C-101B-9397-08002B2CF9AE}" pid="209" name="c485595152">
    <vt:lpwstr>{"n":"485595152","ctrl":"485595152","cnd":{"mdl":"","id":"4a987804-9f11-4364-b7a8-a198f7cd8406","vls":["p01485595152","p02485595152"]},"lst":null,"fld":null,"d":"0649344427"}</vt:lpwstr>
  </property>
  <property fmtid="{D5CDD505-2E9C-101B-9397-08002B2CF9AE}" pid="210" name="p01485595152">
    <vt:lpwstr>[{"name":"advanced_filter","value":"1"},{"name":"advanced_query","value":"{\"group_type\":\"and\",\"conditions\":[[\"program\",\"filter\",\"{\\\"group_type\\\":\\\"and\\\",\\\"conditions\\\":[[\\\"contract_authority\\\",</vt:lpwstr>
  </property>
  <property fmtid="{D5CDD505-2E9C-101B-9397-08002B2CF9AE}" pid="211" name="p02485595152">
    <vt:lpwstr>\\\"eq\\\",\\\"Yes\\\"]],\\\"relationship_filter_model_type\\\":\\\"Program\\\"}\"]],\"relationship_filter_model_type\":\"ConceptInitiative\"}"},{"name":"advanced_sort","value":"[]"}]</vt:lpwstr>
  </property>
  <property fmtid="{D5CDD505-2E9C-101B-9397-08002B2CF9AE}" pid="212" name="f1427459874">
    <vt:lpwstr>{"n":"1427459874","ctrl":"1427459874","cnd":null,"lst":null,"fld":{"Properties":{},"bkn":"program.acronym","mdl":"ConceptInitiative","tp":"string"},"d":"0649344427"}</vt:lpwstr>
  </property>
  <property fmtid="{D5CDD505-2E9C-101B-9397-08002B2CF9AE}" pid="213" name="f1773270750">
    <vt:lpwstr>{"n":"1773270750","ctrl":"1773270750","cnd":null,"lst":null,"fld":{"Properties":{},"bkn":"name","mdl":"ConceptInitiative","tp":"string"},"d":"0649344427"}</vt:lpwstr>
  </property>
  <property fmtid="{D5CDD505-2E9C-101B-9397-08002B2CF9AE}" pid="214" name="f434562843">
    <vt:lpwstr>{"n":"434562843","ctrl":"434562843","cnd":null,"lst":null,"fld":{"Properties":{"date_format":"MMMM dd, yyyy"},"bkn":"issuance_date","mdl":"ConceptInitiative","tp":"date"},"d":"0649344427"}</vt:lpwstr>
  </property>
  <property fmtid="{D5CDD505-2E9C-101B-9397-08002B2CF9AE}" pid="215" name="f1839188791">
    <vt:lpwstr>{"n":"1839188791","ctrl":"1839188791","cnd":null,"lst":null,"fld":{"Properties":{"date_format":"MMMM dd, yyyy"},"bkn":"closing_date","mdl":"ConceptInitiative","tp":"date"},"d":"0649344427"}</vt:lpwstr>
  </property>
  <property fmtid="{D5CDD505-2E9C-101B-9397-08002B2CF9AE}" pid="216" name="f3072834836">
    <vt:lpwstr>{"n":"3072834836","ctrl":"-1222132460","cnd":null,"lst":null,"fld":{"Properties":{},"bkn":"duration","mdl":"ConceptInitiative","tp":"string"},"d":"0649344427"}</vt:lpwstr>
  </property>
  <property fmtid="{D5CDD505-2E9C-101B-9397-08002B2CF9AE}" pid="217" name="f892625044">
    <vt:lpwstr>{"n":"892625044","ctrl":"892625044","cnd":null,"lst":null,"fld":{"Properties":{},"bkn":"program.name","mdl":"ConceptInitiative","tp":"string"},"d":"0649344427"}</vt:lpwstr>
  </property>
  <property fmtid="{D5CDD505-2E9C-101B-9397-08002B2CF9AE}" pid="218" name="version">
    <vt:lpwstr>38.7.0</vt:lpwstr>
  </property>
  <property fmtid="{D5CDD505-2E9C-101B-9397-08002B2CF9AE}" pid="219" name="ContentTypeId">
    <vt:lpwstr>0x010100C83659CC98009F4DA49EDB9CEB417E6809007A28BC41EDD4E04F8FFB3222C4446273</vt:lpwstr>
  </property>
  <property fmtid="{D5CDD505-2E9C-101B-9397-08002B2CF9AE}" pid="220" name="Sub-Regions">
    <vt:lpwstr/>
  </property>
  <property fmtid="{D5CDD505-2E9C-101B-9397-08002B2CF9AE}" pid="221" name="Divisions">
    <vt:lpwstr/>
  </property>
  <property fmtid="{D5CDD505-2E9C-101B-9397-08002B2CF9AE}" pid="222" name="USAID Regions">
    <vt:lpwstr/>
  </property>
  <property fmtid="{D5CDD505-2E9C-101B-9397-08002B2CF9AE}" pid="223" name="Countries">
    <vt:lpwstr/>
  </property>
  <property fmtid="{D5CDD505-2E9C-101B-9397-08002B2CF9AE}" pid="224" name="Projects">
    <vt:lpwstr/>
  </property>
  <property fmtid="{D5CDD505-2E9C-101B-9397-08002B2CF9AE}" pid="225" name="Technical Areas">
    <vt:lpwstr/>
  </property>
  <property fmtid="{D5CDD505-2E9C-101B-9397-08002B2CF9AE}" pid="226" name="Regions">
    <vt:lpwstr/>
  </property>
  <property fmtid="{D5CDD505-2E9C-101B-9397-08002B2CF9AE}" pid="227" name="Clients">
    <vt:lpwstr/>
  </property>
  <property fmtid="{D5CDD505-2E9C-101B-9397-08002B2CF9AE}" pid="228" name="Practice Areas">
    <vt:lpwstr/>
  </property>
  <property fmtid="{D5CDD505-2E9C-101B-9397-08002B2CF9AE}" pid="229" name="SharedWithUsers">
    <vt:lpwstr>246;#Jibrin Gashau</vt:lpwstr>
  </property>
</Properties>
</file>